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9160130"/>
    <w:bookmarkStart w:id="1" w:name="_Toc40879326"/>
    <w:bookmarkStart w:id="2" w:name="_Toc40698718"/>
    <w:bookmarkStart w:id="3" w:name="_Toc72511170"/>
    <w:bookmarkStart w:id="4" w:name="_Toc40879325"/>
    <w:p w14:paraId="08A33CA3" w14:textId="547A8927" w:rsidR="5F87E1AE" w:rsidRPr="00052DE4" w:rsidRDefault="00647420" w:rsidP="00052DE4">
      <w:pPr>
        <w:pStyle w:val="Title"/>
        <w:spacing w:before="240" w:beforeAutospacing="0" w:after="0" w:afterAutospacing="0"/>
        <w:rPr>
          <w:rFonts w:cs="Times New Roman"/>
          <w:bCs/>
          <w:kern w:val="24"/>
          <w:sz w:val="38"/>
          <w:szCs w:val="20"/>
        </w:rPr>
      </w:pPr>
      <w:sdt>
        <w:sdtPr>
          <w:rPr>
            <w:rStyle w:val="Heading1Char"/>
            <w:b/>
            <w:bCs/>
          </w:rPr>
          <w:alias w:val="Title"/>
          <w:id w:val="-1070888629"/>
          <w:placeholder>
            <w:docPart w:val="AEA9E0D9A19448628F3D7366776965E9"/>
          </w:placeholder>
          <w:text/>
        </w:sdtPr>
        <w:sdtEndPr>
          <w:rPr>
            <w:rStyle w:val="Heading1Char"/>
          </w:rPr>
        </w:sdtEndPr>
        <w:sdtContent>
          <w:r w:rsidR="00096483">
            <w:rPr>
              <w:rStyle w:val="Heading1Char"/>
              <w:b/>
              <w:bCs/>
            </w:rPr>
            <w:t>Draft Implementation Plan: Vision for Scotland’s public electric vehicle charging network</w:t>
          </w:r>
        </w:sdtContent>
      </w:sdt>
      <w:bookmarkEnd w:id="0"/>
      <w:bookmarkEnd w:id="1"/>
      <w:bookmarkEnd w:id="2"/>
      <w:bookmarkEnd w:id="3"/>
      <w:bookmarkEnd w:id="4"/>
    </w:p>
    <w:p w14:paraId="43AC6787" w14:textId="44CD676D" w:rsidR="5AD1B71D" w:rsidRDefault="5AD1B71D" w:rsidP="00052DE4">
      <w:pPr>
        <w:pStyle w:val="Heading2"/>
      </w:pPr>
      <w:r w:rsidRPr="5F87E1AE">
        <w:t>Consultation Identifier Questions</w:t>
      </w:r>
    </w:p>
    <w:p w14:paraId="519C6D69" w14:textId="1CDB6CE2" w:rsidR="007B2A97" w:rsidRPr="007B2A97" w:rsidRDefault="007B2A97" w:rsidP="00052DE4">
      <w:pPr>
        <w:pStyle w:val="Heading3"/>
        <w:rPr>
          <w:rFonts w:ascii="Segoe UI" w:hAnsi="Segoe UI" w:cs="Segoe UI"/>
          <w:sz w:val="18"/>
          <w:szCs w:val="18"/>
          <w:lang w:eastAsia="en-GB"/>
        </w:rPr>
      </w:pPr>
      <w:proofErr w:type="spellStart"/>
      <w:r w:rsidRPr="00CC756E">
        <w:rPr>
          <w:lang w:eastAsia="en-GB"/>
        </w:rPr>
        <w:t>Q1</w:t>
      </w:r>
      <w:proofErr w:type="spellEnd"/>
      <w:r w:rsidRPr="00CC756E">
        <w:rPr>
          <w:lang w:eastAsia="en-GB"/>
        </w:rPr>
        <w:t xml:space="preserve">. </w:t>
      </w:r>
      <w:r w:rsidR="00CE17D1">
        <w:rPr>
          <w:lang w:eastAsia="en-GB"/>
        </w:rPr>
        <w:t>Do you think we have correctly considered the role of the private sector in delivering future public EV charging infrastructure</w:t>
      </w:r>
      <w:r w:rsidRPr="00CC756E">
        <w:rPr>
          <w:lang w:eastAsia="en-GB"/>
        </w:rPr>
        <w:t>?</w:t>
      </w:r>
      <w:r w:rsidR="00CE17D1">
        <w:rPr>
          <w:lang w:eastAsia="en-GB"/>
        </w:rPr>
        <w:t xml:space="preserve"> </w:t>
      </w:r>
    </w:p>
    <w:p w14:paraId="67E1A0A3" w14:textId="777DB99D" w:rsidR="00052DE4" w:rsidRPr="00B66F75" w:rsidRDefault="00CE17D1" w:rsidP="0063041C">
      <w:pPr>
        <w:pStyle w:val="Heading3"/>
        <w:rPr>
          <w:u w:val="single"/>
          <w:lang w:eastAsia="en-GB"/>
        </w:rPr>
      </w:pPr>
      <w:r w:rsidRPr="00B66F75">
        <w:rPr>
          <w:u w:val="single"/>
          <w:lang w:eastAsia="en-GB"/>
        </w:rPr>
        <w:t>More information</w:t>
      </w:r>
    </w:p>
    <w:p w14:paraId="6BF7C060" w14:textId="77777777" w:rsidR="00CE17D1" w:rsidRPr="00CE17D1" w:rsidRDefault="00CE17D1" w:rsidP="00CE17D1">
      <w:pPr>
        <w:rPr>
          <w:lang w:eastAsia="en-GB"/>
        </w:rPr>
      </w:pPr>
      <w:r w:rsidRPr="00CE17D1">
        <w:rPr>
          <w:lang w:eastAsia="en-GB"/>
        </w:rPr>
        <w:t>As of November 2024, Scotland met its target for 6,000 public EV charge points through a combination of public funding and private investment. </w:t>
      </w:r>
    </w:p>
    <w:p w14:paraId="1A9C1DAF" w14:textId="5F3FB278" w:rsidR="00CE17D1" w:rsidRDefault="00CE17D1" w:rsidP="00CE17D1">
      <w:pPr>
        <w:rPr>
          <w:lang w:eastAsia="en-GB"/>
        </w:rPr>
      </w:pPr>
      <w:r w:rsidRPr="00CE17D1">
        <w:rPr>
          <w:lang w:eastAsia="en-GB"/>
        </w:rPr>
        <w:t>To achieve our commitment to deliver approximately 24,000 additional public EV charge points by 2030, the Implementation Plan outlines how the private sector will take on a leading role in funding public EV chargers for cars and vans, scaling up deployment and using the right charge points in the right locations to ensure a sustainable, effective and accessible public charging network that serves all of Scotland.</w:t>
      </w:r>
    </w:p>
    <w:p w14:paraId="7E27FF6D" w14:textId="713514B2" w:rsidR="00B66F75" w:rsidRPr="007B2A97" w:rsidRDefault="00647420" w:rsidP="00B66F75">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541630246"/>
          <w14:checkbox>
            <w14:checked w14:val="0"/>
            <w14:checkedState w14:val="2612" w14:font="MS Gothic"/>
            <w14:uncheckedState w14:val="2610" w14:font="MS Gothic"/>
          </w14:checkbox>
        </w:sdtPr>
        <w:sdtEndPr/>
        <w:sdtContent>
          <w:r w:rsidR="00B66F75">
            <w:rPr>
              <w:rFonts w:ascii="MS Gothic" w:eastAsia="MS Gothic" w:hAnsi="MS Gothic" w:cs="Arial" w:hint="eastAsia"/>
              <w:szCs w:val="24"/>
              <w:lang w:eastAsia="en-GB"/>
            </w:rPr>
            <w:t>☐</w:t>
          </w:r>
        </w:sdtContent>
      </w:sdt>
      <w:r w:rsidR="00B66F75">
        <w:rPr>
          <w:rFonts w:cs="Arial"/>
          <w:szCs w:val="24"/>
          <w:lang w:eastAsia="en-GB"/>
        </w:rPr>
        <w:t xml:space="preserve"> Yes</w:t>
      </w:r>
    </w:p>
    <w:p w14:paraId="470DF976" w14:textId="0F9707E6" w:rsidR="00B66F75" w:rsidRPr="0000347E" w:rsidRDefault="00647420" w:rsidP="0000347E">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488062313"/>
          <w14:checkbox>
            <w14:checked w14:val="0"/>
            <w14:checkedState w14:val="2612" w14:font="MS Gothic"/>
            <w14:uncheckedState w14:val="2610" w14:font="MS Gothic"/>
          </w14:checkbox>
        </w:sdtPr>
        <w:sdtEndPr/>
        <w:sdtContent>
          <w:r w:rsidR="00B66F75">
            <w:rPr>
              <w:rFonts w:ascii="MS Gothic" w:eastAsia="MS Gothic" w:hAnsi="MS Gothic" w:cs="Arial" w:hint="eastAsia"/>
              <w:szCs w:val="24"/>
              <w:lang w:eastAsia="en-GB"/>
            </w:rPr>
            <w:t>☐</w:t>
          </w:r>
        </w:sdtContent>
      </w:sdt>
      <w:r w:rsidR="00B66F75">
        <w:rPr>
          <w:rFonts w:cs="Arial"/>
          <w:szCs w:val="24"/>
          <w:lang w:eastAsia="en-GB"/>
        </w:rPr>
        <w:t xml:space="preserve"> No</w:t>
      </w:r>
    </w:p>
    <w:p w14:paraId="71F41893" w14:textId="06F8A559" w:rsidR="00096483" w:rsidRPr="00CE17D1" w:rsidRDefault="0000347E" w:rsidP="00B66F75">
      <w:pPr>
        <w:pStyle w:val="Heading3"/>
        <w:rPr>
          <w:rFonts w:ascii="Segoe UI" w:hAnsi="Segoe UI" w:cs="Segoe UI"/>
          <w:sz w:val="18"/>
          <w:szCs w:val="18"/>
          <w:lang w:eastAsia="en-GB"/>
        </w:rPr>
      </w:pPr>
      <w:r>
        <w:rPr>
          <w:noProof/>
          <w:lang w:eastAsia="en-GB"/>
        </w:rPr>
        <mc:AlternateContent>
          <mc:Choice Requires="wps">
            <w:drawing>
              <wp:anchor distT="45720" distB="45720" distL="114300" distR="114300" simplePos="0" relativeHeight="251659264" behindDoc="0" locked="0" layoutInCell="1" allowOverlap="1" wp14:anchorId="55A577E8" wp14:editId="172B2A4A">
                <wp:simplePos x="0" y="0"/>
                <wp:positionH relativeFrom="margin">
                  <wp:align>left</wp:align>
                </wp:positionH>
                <wp:positionV relativeFrom="paragraph">
                  <wp:posOffset>778510</wp:posOffset>
                </wp:positionV>
                <wp:extent cx="5908040" cy="1882775"/>
                <wp:effectExtent l="0" t="0" r="1651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82775"/>
                        </a:xfrm>
                        <a:prstGeom prst="rect">
                          <a:avLst/>
                        </a:prstGeom>
                        <a:solidFill>
                          <a:srgbClr val="FFFFFF"/>
                        </a:solidFill>
                        <a:ln w="9525">
                          <a:solidFill>
                            <a:srgbClr val="000000"/>
                          </a:solidFill>
                          <a:miter lim="800000"/>
                          <a:headEnd/>
                          <a:tailEnd/>
                        </a:ln>
                      </wps:spPr>
                      <wps:txbx>
                        <w:txbxContent>
                          <w:p w14:paraId="5069242D" w14:textId="170F01FC" w:rsidR="0063041C" w:rsidRDefault="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577E8" id="_x0000_t202" coordsize="21600,21600" o:spt="202" path="m,l,21600r21600,l21600,xe">
                <v:stroke joinstyle="miter"/>
                <v:path gradientshapeok="t" o:connecttype="rect"/>
              </v:shapetype>
              <v:shape id="Text Box 2" o:spid="_x0000_s1026" type="#_x0000_t202" style="position:absolute;margin-left:0;margin-top:61.3pt;width:465.2pt;height:14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">
                <v:textbox>
                  <w:txbxContent>
                    <w:p w14:paraId="5069242D" w14:textId="170F01FC" w:rsidR="0063041C" w:rsidRDefault="0063041C"/>
                  </w:txbxContent>
                </v:textbox>
                <w10:wrap type="square" anchorx="margin"/>
              </v:shape>
            </w:pict>
          </mc:Fallback>
        </mc:AlternateContent>
      </w:r>
      <w:r w:rsidR="00B66F75">
        <w:rPr>
          <w:lang w:eastAsia="en-GB"/>
        </w:rPr>
        <w:t>If not, what else should we consider?</w:t>
      </w:r>
    </w:p>
    <w:p w14:paraId="30FC6319" w14:textId="744590FF" w:rsidR="0063041C" w:rsidRPr="0063041C" w:rsidRDefault="0063041C" w:rsidP="00CE17D1">
      <w:pPr>
        <w:rPr>
          <w:lang w:eastAsia="en-GB"/>
        </w:rPr>
      </w:pPr>
    </w:p>
    <w:p w14:paraId="603DDE6F" w14:textId="2B0FF101" w:rsidR="00111DFE" w:rsidRPr="00111DFE" w:rsidRDefault="007B2A97" w:rsidP="00111DFE">
      <w:pPr>
        <w:pStyle w:val="Heading3"/>
        <w:rPr>
          <w:lang w:eastAsia="en-GB"/>
        </w:rPr>
      </w:pPr>
      <w:proofErr w:type="spellStart"/>
      <w:r w:rsidRPr="00CC756E">
        <w:rPr>
          <w:lang w:eastAsia="en-GB"/>
        </w:rPr>
        <w:lastRenderedPageBreak/>
        <w:t>Q</w:t>
      </w:r>
      <w:r w:rsidR="001C5AB7">
        <w:rPr>
          <w:lang w:eastAsia="en-GB"/>
        </w:rPr>
        <w:t>2</w:t>
      </w:r>
      <w:proofErr w:type="spellEnd"/>
      <w:r w:rsidRPr="00CC756E">
        <w:rPr>
          <w:lang w:eastAsia="en-GB"/>
        </w:rPr>
        <w:t xml:space="preserve">. </w:t>
      </w:r>
      <w:r w:rsidR="00CE17D1">
        <w:rPr>
          <w:lang w:eastAsia="en-GB"/>
        </w:rPr>
        <w:t xml:space="preserve">The public EV charging infrastructure must scale up rapidly to meet future EV demand and can do so with private sector investment. Do you agree with this assessment of public EV charging infrastructure as it exists in Scotland today? </w:t>
      </w:r>
    </w:p>
    <w:p w14:paraId="4B248833" w14:textId="77777777" w:rsidR="00CE17D1" w:rsidRPr="00B66F75" w:rsidRDefault="00CE17D1" w:rsidP="00CE17D1">
      <w:pPr>
        <w:pStyle w:val="Heading3"/>
        <w:rPr>
          <w:u w:val="single"/>
          <w:lang w:eastAsia="en-GB"/>
        </w:rPr>
      </w:pPr>
      <w:r w:rsidRPr="00B66F75">
        <w:rPr>
          <w:u w:val="single"/>
          <w:lang w:eastAsia="en-GB"/>
        </w:rPr>
        <w:t>More information</w:t>
      </w:r>
    </w:p>
    <w:p w14:paraId="3830DAE0" w14:textId="77777777" w:rsidR="00096483" w:rsidRPr="00096483" w:rsidRDefault="00096483" w:rsidP="00096483">
      <w:pPr>
        <w:rPr>
          <w:lang w:eastAsia="en-GB"/>
        </w:rPr>
      </w:pPr>
      <w:r w:rsidRPr="00096483">
        <w:rPr>
          <w:lang w:eastAsia="en-GB"/>
        </w:rPr>
        <w:t>Research suggests that by 2030, Scotland will need between 22,000 and 30,000 public charge points. To achieve this, we will need to accelerate the growth of the network at pace to meet demand, along with investment to fund it. It is now unsustainable for the levels of investment required to be provided through public funding. Delivering  approximately 24,000 additional public charge points by 2030 will necessitate an 8 fold increase in the level of private sector investment over the next 5 years.</w:t>
      </w:r>
    </w:p>
    <w:p w14:paraId="45498B02" w14:textId="6FAE72A0" w:rsidR="00096483" w:rsidRDefault="00096483" w:rsidP="00096483">
      <w:pPr>
        <w:rPr>
          <w:lang w:eastAsia="en-GB"/>
        </w:rPr>
      </w:pPr>
      <w:r w:rsidRPr="00096483">
        <w:rPr>
          <w:lang w:eastAsia="en-GB"/>
        </w:rPr>
        <w:t>The private sector invested approximately £25 to £35 million in expanding public EV charging infrastructure in Scotland in 2023 and is expected to have invested between £40 million and £55 million this year. While plans for future investment remain confidential, consultation suggests considerable levels of investment is planned for future years.</w:t>
      </w:r>
    </w:p>
    <w:p w14:paraId="1B0938B0" w14:textId="23DCCD5F" w:rsidR="00B66F75" w:rsidRDefault="00647420" w:rsidP="00096483">
      <w:pPr>
        <w:rPr>
          <w:lang w:eastAsia="en-GB"/>
        </w:rPr>
      </w:pPr>
      <w:sdt>
        <w:sdtPr>
          <w:rPr>
            <w:lang w:eastAsia="en-GB"/>
          </w:rPr>
          <w:id w:val="1647938353"/>
          <w14:checkbox>
            <w14:checked w14:val="0"/>
            <w14:checkedState w14:val="2612" w14:font="MS Gothic"/>
            <w14:uncheckedState w14:val="2610" w14:font="MS Gothic"/>
          </w14:checkbox>
        </w:sdtPr>
        <w:sdtEndPr/>
        <w:sdtContent>
          <w:r w:rsidR="00B66F75" w:rsidRPr="00D9650B">
            <w:rPr>
              <w:rFonts w:ascii="Segoe UI Symbol" w:hAnsi="Segoe UI Symbol" w:cs="Segoe UI Symbol"/>
              <w:lang w:eastAsia="en-GB"/>
            </w:rPr>
            <w:t>☐</w:t>
          </w:r>
        </w:sdtContent>
      </w:sdt>
      <w:r w:rsidR="00B66F75" w:rsidRPr="00D9650B">
        <w:rPr>
          <w:lang w:eastAsia="en-GB"/>
        </w:rPr>
        <w:tab/>
      </w:r>
      <w:r w:rsidR="00B66F75">
        <w:rPr>
          <w:lang w:eastAsia="en-GB"/>
        </w:rPr>
        <w:t>Agree</w:t>
      </w:r>
      <w:r w:rsidR="00B66F75" w:rsidRPr="00D9650B">
        <w:rPr>
          <w:lang w:eastAsia="en-GB"/>
        </w:rPr>
        <w:br/>
      </w:r>
      <w:sdt>
        <w:sdtPr>
          <w:rPr>
            <w:lang w:eastAsia="en-GB"/>
          </w:rPr>
          <w:id w:val="1812680017"/>
          <w14:checkbox>
            <w14:checked w14:val="0"/>
            <w14:checkedState w14:val="2612" w14:font="MS Gothic"/>
            <w14:uncheckedState w14:val="2610" w14:font="MS Gothic"/>
          </w14:checkbox>
        </w:sdtPr>
        <w:sdtEndPr/>
        <w:sdtContent>
          <w:r w:rsidR="00B66F75" w:rsidRPr="00D9650B">
            <w:rPr>
              <w:rFonts w:ascii="Segoe UI Symbol" w:hAnsi="Segoe UI Symbol" w:cs="Segoe UI Symbol"/>
              <w:lang w:eastAsia="en-GB"/>
            </w:rPr>
            <w:t>☐</w:t>
          </w:r>
        </w:sdtContent>
      </w:sdt>
      <w:r w:rsidR="00B66F75" w:rsidRPr="00D9650B">
        <w:rPr>
          <w:lang w:eastAsia="en-GB"/>
        </w:rPr>
        <w:tab/>
      </w:r>
      <w:r w:rsidR="00B66F75">
        <w:rPr>
          <w:lang w:eastAsia="en-GB"/>
        </w:rPr>
        <w:t>Disagree</w:t>
      </w:r>
    </w:p>
    <w:p w14:paraId="5DCB445E" w14:textId="6E020623" w:rsidR="00B777EE" w:rsidRPr="0000347E" w:rsidRDefault="00096483" w:rsidP="00B777EE">
      <w:pPr>
        <w:rPr>
          <w:rFonts w:ascii="Montserrat SemiBold" w:hAnsi="Montserrat SemiBold"/>
          <w:sz w:val="32"/>
          <w:szCs w:val="32"/>
          <w:lang w:eastAsia="en-GB"/>
        </w:rPr>
      </w:pPr>
      <w:r>
        <w:rPr>
          <w:noProof/>
          <w:lang w:eastAsia="en-GB"/>
        </w:rPr>
        <mc:AlternateContent>
          <mc:Choice Requires="wps">
            <w:drawing>
              <wp:anchor distT="45720" distB="45720" distL="114300" distR="114300" simplePos="0" relativeHeight="251698176" behindDoc="0" locked="0" layoutInCell="1" allowOverlap="1" wp14:anchorId="49B0638A" wp14:editId="571A1138">
                <wp:simplePos x="0" y="0"/>
                <wp:positionH relativeFrom="margin">
                  <wp:posOffset>-31750</wp:posOffset>
                </wp:positionH>
                <wp:positionV relativeFrom="paragraph">
                  <wp:posOffset>504190</wp:posOffset>
                </wp:positionV>
                <wp:extent cx="5908040" cy="2175510"/>
                <wp:effectExtent l="0" t="0" r="16510" b="15240"/>
                <wp:wrapSquare wrapText="bothSides"/>
                <wp:docPr id="435068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2175510"/>
                        </a:xfrm>
                        <a:prstGeom prst="rect">
                          <a:avLst/>
                        </a:prstGeom>
                        <a:solidFill>
                          <a:srgbClr val="FFFFFF"/>
                        </a:solidFill>
                        <a:ln w="9525">
                          <a:solidFill>
                            <a:srgbClr val="000000"/>
                          </a:solidFill>
                          <a:miter lim="800000"/>
                          <a:headEnd/>
                          <a:tailEnd/>
                        </a:ln>
                      </wps:spPr>
                      <wps:txbx>
                        <w:txbxContent>
                          <w:p w14:paraId="2302FF59" w14:textId="77777777" w:rsidR="00D9650B" w:rsidRDefault="00D9650B" w:rsidP="00D96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0638A" id="_x0000_s1027" type="#_x0000_t202" style="position:absolute;margin-left:-2.5pt;margin-top:39.7pt;width:465.2pt;height:171.3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">
                <v:textbox>
                  <w:txbxContent>
                    <w:p w14:paraId="2302FF59" w14:textId="77777777" w:rsidR="00D9650B" w:rsidRDefault="00D9650B" w:rsidP="00D9650B"/>
                  </w:txbxContent>
                </v:textbox>
                <w10:wrap type="square" anchorx="margin"/>
              </v:shape>
            </w:pict>
          </mc:Fallback>
        </mc:AlternateContent>
      </w:r>
      <w:r w:rsidR="00B66F75" w:rsidRPr="00B66F75">
        <w:rPr>
          <w:lang w:eastAsia="en-GB"/>
        </w:rPr>
        <w:t xml:space="preserve"> </w:t>
      </w:r>
      <w:r w:rsidR="00B66F75" w:rsidRPr="00B66F75">
        <w:rPr>
          <w:rFonts w:ascii="Montserrat SemiBold" w:hAnsi="Montserrat SemiBold"/>
          <w:color w:val="212192" w:themeColor="text2"/>
          <w:sz w:val="32"/>
          <w:szCs w:val="32"/>
          <w:lang w:eastAsia="en-GB"/>
        </w:rPr>
        <w:t>If not, why not?</w:t>
      </w:r>
    </w:p>
    <w:p w14:paraId="1AC01B43" w14:textId="66A6E8FC" w:rsidR="00106EDA" w:rsidRDefault="007B2A97" w:rsidP="00106EDA">
      <w:pPr>
        <w:pStyle w:val="Heading3"/>
        <w:rPr>
          <w:lang w:eastAsia="en-GB"/>
        </w:rPr>
      </w:pPr>
      <w:proofErr w:type="spellStart"/>
      <w:r w:rsidRPr="00CC756E">
        <w:rPr>
          <w:lang w:eastAsia="en-GB"/>
        </w:rPr>
        <w:lastRenderedPageBreak/>
        <w:t>Q</w:t>
      </w:r>
      <w:r w:rsidR="00D9650B">
        <w:rPr>
          <w:lang w:eastAsia="en-GB"/>
        </w:rPr>
        <w:t>3</w:t>
      </w:r>
      <w:proofErr w:type="spellEnd"/>
      <w:r w:rsidRPr="00CC756E">
        <w:rPr>
          <w:lang w:eastAsia="en-GB"/>
        </w:rPr>
        <w:t xml:space="preserve">. </w:t>
      </w:r>
      <w:r w:rsidR="00096483">
        <w:rPr>
          <w:lang w:eastAsia="en-GB"/>
        </w:rPr>
        <w:t>How would you approach the challenge of encouraging public charge point operators to invest in more marginal, lower traffic locations such as rural and island communities and lower income neighbourhoods in urban areas?</w:t>
      </w:r>
    </w:p>
    <w:p w14:paraId="6ECCA2D6" w14:textId="77777777" w:rsidR="00096483" w:rsidRPr="00B66F75" w:rsidRDefault="00096483" w:rsidP="00096483">
      <w:pPr>
        <w:pStyle w:val="Heading3"/>
        <w:rPr>
          <w:u w:val="single"/>
          <w:lang w:eastAsia="en-GB"/>
        </w:rPr>
      </w:pPr>
      <w:r w:rsidRPr="00B66F75">
        <w:rPr>
          <w:u w:val="single"/>
          <w:lang w:eastAsia="en-GB"/>
        </w:rPr>
        <w:t>More information</w:t>
      </w:r>
    </w:p>
    <w:p w14:paraId="6241FCC7" w14:textId="77777777" w:rsidR="00096483" w:rsidRPr="00096483" w:rsidRDefault="00096483" w:rsidP="00096483">
      <w:pPr>
        <w:pStyle w:val="Heading3"/>
        <w:rPr>
          <w:rFonts w:ascii="Arial" w:hAnsi="Arial" w:cs="Arial"/>
          <w:color w:val="auto"/>
          <w:sz w:val="24"/>
          <w:szCs w:val="24"/>
          <w:lang w:eastAsia="en-GB"/>
        </w:rPr>
      </w:pPr>
      <w:r w:rsidRPr="00096483">
        <w:rPr>
          <w:rFonts w:ascii="Arial" w:hAnsi="Arial" w:cs="Arial"/>
          <w:color w:val="auto"/>
          <w:sz w:val="24"/>
          <w:szCs w:val="24"/>
          <w:lang w:eastAsia="en-GB"/>
        </w:rPr>
        <w:t>To ensure that everyone who drives cars and vans has access to the right type of public charger in the right geographical location to suit their needs, future private sector investment will need to incorporate less commercially appealing charge point infrastructure locations than have so far been developed.</w:t>
      </w:r>
    </w:p>
    <w:p w14:paraId="188B55CE" w14:textId="10A74B40" w:rsidR="00096483" w:rsidRDefault="00096483" w:rsidP="00096483">
      <w:pPr>
        <w:pStyle w:val="Heading3"/>
        <w:rPr>
          <w:rFonts w:ascii="Arial" w:hAnsi="Arial" w:cs="Arial"/>
          <w:color w:val="auto"/>
          <w:sz w:val="24"/>
          <w:szCs w:val="24"/>
          <w:lang w:eastAsia="en-GB"/>
        </w:rPr>
      </w:pPr>
      <w:r w:rsidRPr="00096483">
        <w:rPr>
          <w:rFonts w:ascii="Arial" w:hAnsi="Arial" w:cs="Arial"/>
          <w:color w:val="auto"/>
          <w:sz w:val="24"/>
          <w:szCs w:val="24"/>
          <w:lang w:eastAsia="en-GB"/>
        </w:rPr>
        <w:t>Ways to improve commercial viability already identified include: addressing the increases in standing charges for grid connections, reducing network connection costs, the inclusion of renewable electricity in the UK Government's Renewable Transport Fuel Obligation and the use of multi-modal and multi-energy locations to combine modes of travel or different types of energy generation on one site.</w:t>
      </w:r>
    </w:p>
    <w:p w14:paraId="6ED4DDDD" w14:textId="5144EA93" w:rsidR="00096483" w:rsidRPr="00096483" w:rsidRDefault="004150DD" w:rsidP="00096483">
      <w:pPr>
        <w:rPr>
          <w:rFonts w:ascii="Montserrat SemiBold" w:hAnsi="Montserrat SemiBold"/>
          <w:sz w:val="32"/>
          <w:szCs w:val="32"/>
          <w:lang w:eastAsia="en-GB"/>
        </w:rPr>
      </w:pPr>
      <w:r w:rsidRPr="004150DD">
        <w:rPr>
          <w:rFonts w:ascii="Montserrat SemiBold" w:hAnsi="Montserrat SemiBold" w:cs="Arial"/>
          <w:noProof/>
          <w:sz w:val="32"/>
          <w:szCs w:val="32"/>
          <w:lang w:eastAsia="en-GB"/>
        </w:rPr>
        <mc:AlternateContent>
          <mc:Choice Requires="wps">
            <w:drawing>
              <wp:anchor distT="45720" distB="45720" distL="114300" distR="114300" simplePos="0" relativeHeight="251710464" behindDoc="0" locked="0" layoutInCell="1" allowOverlap="1" wp14:anchorId="49E249DE" wp14:editId="1D2468BC">
                <wp:simplePos x="0" y="0"/>
                <wp:positionH relativeFrom="margin">
                  <wp:align>left</wp:align>
                </wp:positionH>
                <wp:positionV relativeFrom="paragraph">
                  <wp:posOffset>617855</wp:posOffset>
                </wp:positionV>
                <wp:extent cx="5908040" cy="2774315"/>
                <wp:effectExtent l="0" t="0" r="16510" b="26035"/>
                <wp:wrapSquare wrapText="bothSides"/>
                <wp:docPr id="631204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2774315"/>
                        </a:xfrm>
                        <a:prstGeom prst="rect">
                          <a:avLst/>
                        </a:prstGeom>
                        <a:solidFill>
                          <a:srgbClr val="FFFFFF"/>
                        </a:solidFill>
                        <a:ln w="9525">
                          <a:solidFill>
                            <a:srgbClr val="000000"/>
                          </a:solidFill>
                          <a:miter lim="800000"/>
                          <a:headEnd/>
                          <a:tailEnd/>
                        </a:ln>
                      </wps:spPr>
                      <wps:txbx>
                        <w:txbxContent>
                          <w:p w14:paraId="5003637B" w14:textId="77777777" w:rsidR="0002444C" w:rsidRDefault="0002444C" w:rsidP="000244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249DE" id="_x0000_s1028" type="#_x0000_t202" style="position:absolute;margin-left:0;margin-top:48.65pt;width:465.2pt;height:218.4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">
                <v:textbox>
                  <w:txbxContent>
                    <w:p w14:paraId="5003637B" w14:textId="77777777" w:rsidR="0002444C" w:rsidRDefault="0002444C" w:rsidP="0002444C"/>
                  </w:txbxContent>
                </v:textbox>
                <w10:wrap type="square" anchorx="margin"/>
              </v:shape>
            </w:pict>
          </mc:Fallback>
        </mc:AlternateContent>
      </w:r>
      <w:r w:rsidR="00096483" w:rsidRPr="004150DD">
        <w:rPr>
          <w:rFonts w:ascii="Montserrat SemiBold" w:hAnsi="Montserrat SemiBold"/>
          <w:color w:val="212192" w:themeColor="text2"/>
          <w:sz w:val="32"/>
          <w:szCs w:val="32"/>
          <w:lang w:eastAsia="en-GB"/>
        </w:rPr>
        <w:t>Please use the box below to provide us with your views</w:t>
      </w:r>
      <w:r w:rsidR="00096483" w:rsidRPr="004150DD">
        <w:rPr>
          <w:rFonts w:ascii="Montserrat SemiBold" w:hAnsi="Montserrat SemiBold" w:cs="Arial"/>
          <w:noProof/>
          <w:color w:val="212192" w:themeColor="text2"/>
          <w:sz w:val="32"/>
          <w:szCs w:val="32"/>
          <w:lang w:eastAsia="en-GB"/>
        </w:rPr>
        <w:t xml:space="preserve"> </w:t>
      </w:r>
    </w:p>
    <w:p w14:paraId="39075C8B" w14:textId="77777777" w:rsidR="0002444C" w:rsidRPr="0002444C" w:rsidRDefault="0002444C" w:rsidP="0002444C">
      <w:pPr>
        <w:rPr>
          <w:lang w:eastAsia="en-GB"/>
        </w:rPr>
      </w:pPr>
    </w:p>
    <w:p w14:paraId="76254C44" w14:textId="01C3B2A1" w:rsidR="0002444C" w:rsidRPr="00096483" w:rsidRDefault="007B2A97" w:rsidP="00096483">
      <w:pPr>
        <w:pStyle w:val="Heading3"/>
        <w:rPr>
          <w:lang w:eastAsia="en-GB"/>
        </w:rPr>
      </w:pPr>
      <w:proofErr w:type="spellStart"/>
      <w:r w:rsidRPr="00CC756E">
        <w:rPr>
          <w:lang w:eastAsia="en-GB"/>
        </w:rPr>
        <w:lastRenderedPageBreak/>
        <w:t>Q</w:t>
      </w:r>
      <w:r w:rsidR="00AC127D">
        <w:rPr>
          <w:lang w:eastAsia="en-GB"/>
        </w:rPr>
        <w:t>4</w:t>
      </w:r>
      <w:proofErr w:type="spellEnd"/>
      <w:r w:rsidRPr="00CC756E">
        <w:rPr>
          <w:lang w:eastAsia="en-GB"/>
        </w:rPr>
        <w:t xml:space="preserve">. </w:t>
      </w:r>
      <w:r w:rsidR="00096483">
        <w:rPr>
          <w:lang w:eastAsia="en-GB"/>
        </w:rPr>
        <w:t>Are there specific barriers or opportunities related to the rollout of public EV charging across Scotland you would like to highlight that haven’t been covered in the Vision Implementation Plan?</w:t>
      </w:r>
    </w:p>
    <w:p w14:paraId="4ACEC132" w14:textId="26FF6707" w:rsidR="001E0FB7" w:rsidRPr="00574AEF" w:rsidRDefault="00096483" w:rsidP="001E0FB7">
      <w:pPr>
        <w:spacing w:before="0" w:beforeAutospacing="0" w:after="0" w:afterAutospacing="0" w:line="240" w:lineRule="auto"/>
        <w:textAlignment w:val="baseline"/>
        <w:rPr>
          <w:rFonts w:cs="Arial"/>
          <w:szCs w:val="24"/>
          <w:lang w:eastAsia="en-GB"/>
        </w:rPr>
      </w:pPr>
      <w:r w:rsidRPr="003B4F18">
        <w:rPr>
          <w:rFonts w:cs="Arial"/>
          <w:noProof/>
          <w:szCs w:val="24"/>
          <w:lang w:eastAsia="en-GB"/>
        </w:rPr>
        <mc:AlternateContent>
          <mc:Choice Requires="wps">
            <w:drawing>
              <wp:anchor distT="45720" distB="45720" distL="114300" distR="114300" simplePos="0" relativeHeight="251661312" behindDoc="0" locked="0" layoutInCell="1" allowOverlap="1" wp14:anchorId="5A05B7DA" wp14:editId="32B36390">
                <wp:simplePos x="0" y="0"/>
                <wp:positionH relativeFrom="margin">
                  <wp:align>left</wp:align>
                </wp:positionH>
                <wp:positionV relativeFrom="paragraph">
                  <wp:posOffset>583624</wp:posOffset>
                </wp:positionV>
                <wp:extent cx="5826760" cy="2456180"/>
                <wp:effectExtent l="0" t="0" r="21590" b="20320"/>
                <wp:wrapSquare wrapText="bothSides"/>
                <wp:docPr id="347226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456180"/>
                        </a:xfrm>
                        <a:prstGeom prst="rect">
                          <a:avLst/>
                        </a:prstGeom>
                        <a:solidFill>
                          <a:srgbClr val="FFFFFF"/>
                        </a:solidFill>
                        <a:ln w="9525">
                          <a:solidFill>
                            <a:srgbClr val="000000"/>
                          </a:solidFill>
                          <a:miter lim="800000"/>
                          <a:headEnd/>
                          <a:tailEnd/>
                        </a:ln>
                      </wps:spPr>
                      <wps:txbx>
                        <w:txbxContent>
                          <w:p w14:paraId="1086F6A0"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5B7DA" id="_x0000_s1029" type="#_x0000_t202" style="position:absolute;margin-left:0;margin-top:45.95pt;width:458.8pt;height:193.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">
                <v:textbox>
                  <w:txbxContent>
                    <w:p w14:paraId="1086F6A0" w14:textId="77777777" w:rsidR="0063041C" w:rsidRDefault="0063041C" w:rsidP="0063041C"/>
                  </w:txbxContent>
                </v:textbox>
                <w10:wrap type="square" anchorx="margin"/>
              </v:shape>
            </w:pict>
          </mc:Fallback>
        </mc:AlternateContent>
      </w:r>
      <w:r w:rsidR="004150DD" w:rsidRPr="004150DD">
        <w:rPr>
          <w:rFonts w:ascii="Montserrat SemiBold" w:hAnsi="Montserrat SemiBold"/>
          <w:color w:val="212192" w:themeColor="text2"/>
          <w:sz w:val="32"/>
          <w:szCs w:val="32"/>
          <w:lang w:eastAsia="en-GB"/>
        </w:rPr>
        <w:t>Please use the box below to provide us with your views</w:t>
      </w:r>
      <w:r w:rsidRPr="003B4F18">
        <w:rPr>
          <w:rFonts w:cs="Arial"/>
          <w:noProof/>
          <w:szCs w:val="24"/>
          <w:lang w:eastAsia="en-GB"/>
        </w:rPr>
        <w:t xml:space="preserve"> </w:t>
      </w:r>
    </w:p>
    <w:p w14:paraId="7433C92F" w14:textId="3425F2E0" w:rsidR="007B2A97" w:rsidRPr="007B2A97" w:rsidRDefault="007B2A97" w:rsidP="00052DE4">
      <w:pPr>
        <w:pStyle w:val="Heading3"/>
        <w:rPr>
          <w:rFonts w:ascii="Segoe UI" w:hAnsi="Segoe UI" w:cs="Segoe UI"/>
          <w:sz w:val="18"/>
          <w:szCs w:val="18"/>
          <w:lang w:eastAsia="en-GB"/>
        </w:rPr>
      </w:pPr>
      <w:proofErr w:type="spellStart"/>
      <w:r w:rsidRPr="00CC756E">
        <w:rPr>
          <w:lang w:eastAsia="en-GB"/>
        </w:rPr>
        <w:t>Q</w:t>
      </w:r>
      <w:r w:rsidR="00574AEF">
        <w:rPr>
          <w:lang w:eastAsia="en-GB"/>
        </w:rPr>
        <w:t>5</w:t>
      </w:r>
      <w:proofErr w:type="spellEnd"/>
      <w:r w:rsidRPr="00CC756E">
        <w:rPr>
          <w:lang w:eastAsia="en-GB"/>
        </w:rPr>
        <w:t xml:space="preserve">. </w:t>
      </w:r>
      <w:r w:rsidR="00096483">
        <w:rPr>
          <w:lang w:eastAsia="en-GB"/>
        </w:rPr>
        <w:t xml:space="preserve">Do you agree or disagree with the actions in this draft Implementation Plan and the key stakeholders they are attributed to? </w:t>
      </w:r>
    </w:p>
    <w:p w14:paraId="347DE6FA" w14:textId="0810F8EC" w:rsidR="00641B2E" w:rsidRDefault="00647420" w:rsidP="00AB0867">
      <w:pPr>
        <w:rPr>
          <w:lang w:eastAsia="en-GB"/>
        </w:rPr>
      </w:pPr>
      <w:sdt>
        <w:sdtPr>
          <w:rPr>
            <w:lang w:eastAsia="en-GB"/>
          </w:rPr>
          <w:id w:val="1053513443"/>
          <w14:checkbox>
            <w14:checked w14:val="0"/>
            <w14:checkedState w14:val="2612" w14:font="MS Gothic"/>
            <w14:uncheckedState w14:val="2610" w14:font="MS Gothic"/>
          </w14:checkbox>
        </w:sdtPr>
        <w:sdtEndPr/>
        <w:sdtContent>
          <w:r w:rsidR="00641B2E" w:rsidRPr="00641B2E">
            <w:rPr>
              <w:rFonts w:ascii="Segoe UI Symbol" w:hAnsi="Segoe UI Symbol" w:cs="Segoe UI Symbol"/>
              <w:lang w:eastAsia="en-GB"/>
            </w:rPr>
            <w:t>☐</w:t>
          </w:r>
        </w:sdtContent>
      </w:sdt>
      <w:r w:rsidR="00641B2E" w:rsidRPr="00641B2E">
        <w:rPr>
          <w:lang w:eastAsia="en-GB"/>
        </w:rPr>
        <w:tab/>
      </w:r>
      <w:r w:rsidR="00096483">
        <w:rPr>
          <w:lang w:eastAsia="en-GB"/>
        </w:rPr>
        <w:t>Agree</w:t>
      </w:r>
      <w:r w:rsidR="00641B2E" w:rsidRPr="00641B2E">
        <w:rPr>
          <w:lang w:eastAsia="en-GB"/>
        </w:rPr>
        <w:br/>
      </w:r>
      <w:sdt>
        <w:sdtPr>
          <w:rPr>
            <w:lang w:eastAsia="en-GB"/>
          </w:rPr>
          <w:id w:val="1583493683"/>
          <w14:checkbox>
            <w14:checked w14:val="0"/>
            <w14:checkedState w14:val="2612" w14:font="MS Gothic"/>
            <w14:uncheckedState w14:val="2610" w14:font="MS Gothic"/>
          </w14:checkbox>
        </w:sdtPr>
        <w:sdtEndPr/>
        <w:sdtContent>
          <w:r w:rsidR="00641B2E" w:rsidRPr="00641B2E">
            <w:rPr>
              <w:rFonts w:ascii="Segoe UI Symbol" w:hAnsi="Segoe UI Symbol" w:cs="Segoe UI Symbol"/>
              <w:lang w:eastAsia="en-GB"/>
            </w:rPr>
            <w:t>☐</w:t>
          </w:r>
        </w:sdtContent>
      </w:sdt>
      <w:r w:rsidR="00641B2E" w:rsidRPr="00641B2E">
        <w:rPr>
          <w:lang w:eastAsia="en-GB"/>
        </w:rPr>
        <w:tab/>
      </w:r>
      <w:r w:rsidR="00DE530E">
        <w:rPr>
          <w:lang w:eastAsia="en-GB"/>
        </w:rPr>
        <w:t>Disagree</w:t>
      </w:r>
    </w:p>
    <w:p w14:paraId="489EDD37" w14:textId="77777777" w:rsidR="00DE530E" w:rsidRPr="00B66F75" w:rsidRDefault="00DE530E" w:rsidP="00DE530E">
      <w:pPr>
        <w:pStyle w:val="Heading3"/>
        <w:rPr>
          <w:u w:val="single"/>
          <w:lang w:eastAsia="en-GB"/>
        </w:rPr>
      </w:pPr>
      <w:r w:rsidRPr="00B66F75">
        <w:rPr>
          <w:u w:val="single"/>
          <w:lang w:eastAsia="en-GB"/>
        </w:rPr>
        <w:t>More information</w:t>
      </w:r>
    </w:p>
    <w:p w14:paraId="2DC99539" w14:textId="77777777" w:rsidR="00DE530E" w:rsidRPr="00DE530E" w:rsidRDefault="00DE530E" w:rsidP="00DE530E">
      <w:pPr>
        <w:rPr>
          <w:lang w:eastAsia="en-GB"/>
        </w:rPr>
      </w:pPr>
      <w:r w:rsidRPr="00DE530E">
        <w:rPr>
          <w:lang w:eastAsia="en-GB"/>
        </w:rPr>
        <w:t>The plan includes 15 short and medium term actions which are aligned to the five themes of the public charging Vision. Key roles for stakeholders are set out in the following areas:</w:t>
      </w:r>
    </w:p>
    <w:p w14:paraId="296E6A6C" w14:textId="77777777" w:rsidR="00DE530E" w:rsidRPr="00DE530E" w:rsidRDefault="00DE530E" w:rsidP="00DE530E">
      <w:pPr>
        <w:numPr>
          <w:ilvl w:val="0"/>
          <w:numId w:val="21"/>
        </w:numPr>
        <w:rPr>
          <w:lang w:eastAsia="en-GB"/>
        </w:rPr>
      </w:pPr>
      <w:r w:rsidRPr="00DE530E">
        <w:rPr>
          <w:lang w:eastAsia="en-GB"/>
        </w:rPr>
        <w:t>Public charge point operators must continue to invest in public EV charging, powered by renewables, to meet the needs of a growing number of users.</w:t>
      </w:r>
    </w:p>
    <w:p w14:paraId="0BF58C5A" w14:textId="77777777" w:rsidR="00DE530E" w:rsidRPr="00DE530E" w:rsidRDefault="00DE530E" w:rsidP="00DE530E">
      <w:pPr>
        <w:numPr>
          <w:ilvl w:val="0"/>
          <w:numId w:val="21"/>
        </w:numPr>
        <w:rPr>
          <w:lang w:eastAsia="en-GB"/>
        </w:rPr>
      </w:pPr>
      <w:r w:rsidRPr="00DE530E">
        <w:rPr>
          <w:lang w:eastAsia="en-GB"/>
        </w:rPr>
        <w:t>Electricity Distribution Network Operators must support growth in public charging and enable the use of clean renewable energy.</w:t>
      </w:r>
    </w:p>
    <w:p w14:paraId="66160760" w14:textId="77777777" w:rsidR="00DE530E" w:rsidRPr="00DE530E" w:rsidRDefault="00DE530E" w:rsidP="00DE530E">
      <w:pPr>
        <w:numPr>
          <w:ilvl w:val="0"/>
          <w:numId w:val="21"/>
        </w:numPr>
        <w:rPr>
          <w:lang w:eastAsia="en-GB"/>
        </w:rPr>
      </w:pPr>
      <w:r w:rsidRPr="00DE530E">
        <w:rPr>
          <w:lang w:eastAsia="en-GB"/>
        </w:rPr>
        <w:lastRenderedPageBreak/>
        <w:t>Local Authorities must continue to work in partnership with the private sector to enable investment in public EV charging infrastructure.</w:t>
      </w:r>
    </w:p>
    <w:p w14:paraId="7625CDEE" w14:textId="77777777" w:rsidR="00DE530E" w:rsidRPr="00DE530E" w:rsidRDefault="00DE530E" w:rsidP="00DE530E">
      <w:pPr>
        <w:numPr>
          <w:ilvl w:val="0"/>
          <w:numId w:val="21"/>
        </w:numPr>
        <w:rPr>
          <w:lang w:eastAsia="en-GB"/>
        </w:rPr>
      </w:pPr>
      <w:r w:rsidRPr="00DE530E">
        <w:rPr>
          <w:lang w:eastAsia="en-GB"/>
        </w:rPr>
        <w:t>The UK Government will use reserved powers on vehicles, energy and EV charging to support the continued the development of EV charging and a wider sustainable transport system.</w:t>
      </w:r>
    </w:p>
    <w:p w14:paraId="235A1E6C" w14:textId="77777777" w:rsidR="00DE530E" w:rsidRPr="00DE530E" w:rsidRDefault="00DE530E" w:rsidP="00DE530E">
      <w:pPr>
        <w:numPr>
          <w:ilvl w:val="0"/>
          <w:numId w:val="21"/>
        </w:numPr>
        <w:rPr>
          <w:lang w:eastAsia="en-GB"/>
        </w:rPr>
      </w:pPr>
      <w:r w:rsidRPr="00DE530E">
        <w:rPr>
          <w:lang w:eastAsia="en-GB"/>
        </w:rPr>
        <w:t>The National Electricity System Operator, Ofgem and Consumer Scotland also have important roles to play.</w:t>
      </w:r>
    </w:p>
    <w:p w14:paraId="3DC8A82A" w14:textId="6410534B" w:rsidR="00096483" w:rsidRDefault="00DE530E" w:rsidP="00AB0867">
      <w:pPr>
        <w:rPr>
          <w:lang w:eastAsia="en-GB"/>
        </w:rPr>
      </w:pPr>
      <w:r w:rsidRPr="00DE530E">
        <w:rPr>
          <w:lang w:eastAsia="en-GB"/>
        </w:rPr>
        <w:t>Alongside these partners, the Scottish Government will continue to convene stakeholders to monitor the market, enable private investment, confirm the use of clean renewable energy and ensure EVs and infrastructure support a wider sustainable transport system.</w:t>
      </w:r>
    </w:p>
    <w:p w14:paraId="13F06589" w14:textId="515F74A3" w:rsidR="00B66F75" w:rsidRPr="00B66F75" w:rsidRDefault="0000347E" w:rsidP="00AB0867">
      <w:pPr>
        <w:rPr>
          <w:rFonts w:ascii="Montserrat SemiBold" w:hAnsi="Montserrat SemiBold"/>
          <w:color w:val="212192" w:themeColor="text2"/>
          <w:sz w:val="32"/>
          <w:szCs w:val="32"/>
          <w:lang w:eastAsia="en-GB"/>
        </w:rPr>
      </w:pPr>
      <w:r w:rsidRPr="003B4F18">
        <w:rPr>
          <w:rFonts w:cs="Arial"/>
          <w:noProof/>
          <w:szCs w:val="24"/>
          <w:lang w:eastAsia="en-GB"/>
        </w:rPr>
        <mc:AlternateContent>
          <mc:Choice Requires="wps">
            <w:drawing>
              <wp:anchor distT="45720" distB="45720" distL="114300" distR="114300" simplePos="0" relativeHeight="251700224" behindDoc="0" locked="0" layoutInCell="1" allowOverlap="1" wp14:anchorId="01EBAEDA" wp14:editId="6C9CDFE1">
                <wp:simplePos x="0" y="0"/>
                <wp:positionH relativeFrom="margin">
                  <wp:posOffset>-68580</wp:posOffset>
                </wp:positionH>
                <wp:positionV relativeFrom="paragraph">
                  <wp:posOffset>508635</wp:posOffset>
                </wp:positionV>
                <wp:extent cx="5908040" cy="2811145"/>
                <wp:effectExtent l="0" t="0" r="16510" b="27305"/>
                <wp:wrapSquare wrapText="bothSides"/>
                <wp:docPr id="1372501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2811145"/>
                        </a:xfrm>
                        <a:prstGeom prst="rect">
                          <a:avLst/>
                        </a:prstGeom>
                        <a:solidFill>
                          <a:srgbClr val="FFFFFF"/>
                        </a:solidFill>
                        <a:ln w="9525">
                          <a:solidFill>
                            <a:srgbClr val="000000"/>
                          </a:solidFill>
                          <a:miter lim="800000"/>
                          <a:headEnd/>
                          <a:tailEnd/>
                        </a:ln>
                      </wps:spPr>
                      <wps:txbx>
                        <w:txbxContent>
                          <w:p w14:paraId="7F4370C3" w14:textId="77777777" w:rsidR="00F27502" w:rsidRDefault="00F27502" w:rsidP="00F27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BAEDA" id="_x0000_s1030" type="#_x0000_t202" style="position:absolute;margin-left:-5.4pt;margin-top:40.05pt;width:465.2pt;height:221.3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">
                <v:textbox>
                  <w:txbxContent>
                    <w:p w14:paraId="7F4370C3" w14:textId="77777777" w:rsidR="00F27502" w:rsidRDefault="00F27502" w:rsidP="00F27502"/>
                  </w:txbxContent>
                </v:textbox>
                <w10:wrap type="square" anchorx="margin"/>
              </v:shape>
            </w:pict>
          </mc:Fallback>
        </mc:AlternateContent>
      </w:r>
      <w:r w:rsidR="00B66F75" w:rsidRPr="00B66F75">
        <w:rPr>
          <w:rFonts w:ascii="Montserrat SemiBold" w:hAnsi="Montserrat SemiBold"/>
          <w:color w:val="212192" w:themeColor="text2"/>
          <w:sz w:val="32"/>
          <w:szCs w:val="32"/>
          <w:lang w:eastAsia="en-GB"/>
        </w:rPr>
        <w:t>Please provide additional information</w:t>
      </w:r>
    </w:p>
    <w:p w14:paraId="3B239A21" w14:textId="116B0304" w:rsidR="00D35039" w:rsidRDefault="00D35039" w:rsidP="00AB0867">
      <w:pPr>
        <w:rPr>
          <w:lang w:eastAsia="en-GB"/>
        </w:rPr>
      </w:pPr>
    </w:p>
    <w:p w14:paraId="2EBB6480" w14:textId="0CE8F1C9" w:rsidR="007B2A97" w:rsidRDefault="007B2A97" w:rsidP="00052DE4">
      <w:pPr>
        <w:pStyle w:val="Heading3"/>
        <w:rPr>
          <w:lang w:eastAsia="en-GB"/>
        </w:rPr>
      </w:pPr>
      <w:proofErr w:type="spellStart"/>
      <w:r w:rsidRPr="00CC756E">
        <w:rPr>
          <w:lang w:eastAsia="en-GB"/>
        </w:rPr>
        <w:t>Q</w:t>
      </w:r>
      <w:r w:rsidR="007D1559">
        <w:rPr>
          <w:lang w:eastAsia="en-GB"/>
        </w:rPr>
        <w:t>6</w:t>
      </w:r>
      <w:proofErr w:type="spellEnd"/>
      <w:r w:rsidRPr="00CC756E">
        <w:rPr>
          <w:lang w:eastAsia="en-GB"/>
        </w:rPr>
        <w:t xml:space="preserve">. </w:t>
      </w:r>
      <w:r w:rsidR="00DE530E">
        <w:rPr>
          <w:lang w:eastAsia="en-GB"/>
        </w:rPr>
        <w:t>Are there any key stakeholders in the delivery of public EV charging that you believe should have greater prominence in the Implementation Plan?</w:t>
      </w:r>
    </w:p>
    <w:p w14:paraId="6AA2CA26" w14:textId="77777777" w:rsidR="00DE530E" w:rsidRPr="00B66F75" w:rsidRDefault="00DE530E" w:rsidP="00DE530E">
      <w:pPr>
        <w:pStyle w:val="Heading3"/>
        <w:rPr>
          <w:u w:val="single"/>
          <w:lang w:eastAsia="en-GB"/>
        </w:rPr>
      </w:pPr>
      <w:r w:rsidRPr="00B66F75">
        <w:rPr>
          <w:u w:val="single"/>
          <w:lang w:eastAsia="en-GB"/>
        </w:rPr>
        <w:t>More information</w:t>
      </w:r>
    </w:p>
    <w:p w14:paraId="4153154F" w14:textId="758A9138" w:rsidR="00DE530E" w:rsidRDefault="00B66F75" w:rsidP="00DE530E">
      <w:pPr>
        <w:rPr>
          <w:lang w:eastAsia="en-GB"/>
        </w:rPr>
      </w:pPr>
      <w:r w:rsidRPr="00B66F75">
        <w:rPr>
          <w:lang w:eastAsia="en-GB"/>
        </w:rPr>
        <w:t xml:space="preserve">The Implementation Plan allocates primary stakeholder responsibility for the majority of the actions to either local authorities or charge point owners / operators. This reflects the importance of these organisations / businesses in the most fundamental </w:t>
      </w:r>
      <w:r w:rsidRPr="00B66F75">
        <w:rPr>
          <w:lang w:eastAsia="en-GB"/>
        </w:rPr>
        <w:lastRenderedPageBreak/>
        <w:t>areas of the roll out of public charging infrastructure; the planning process for installation of charge points and the right type of chargepoint in the right place with a robust operating and maintenance system to maximise customer experience.</w:t>
      </w:r>
    </w:p>
    <w:p w14:paraId="67917CD7" w14:textId="06DC84EA" w:rsidR="00DE530E" w:rsidRPr="00DE530E" w:rsidRDefault="0000347E" w:rsidP="00DE530E">
      <w:pPr>
        <w:rPr>
          <w:lang w:eastAsia="en-GB"/>
        </w:rPr>
      </w:pPr>
      <w:r w:rsidRPr="003B4F18">
        <w:rPr>
          <w:rFonts w:cs="Arial"/>
          <w:noProof/>
          <w:szCs w:val="24"/>
          <w:lang w:eastAsia="en-GB"/>
        </w:rPr>
        <mc:AlternateContent>
          <mc:Choice Requires="wps">
            <w:drawing>
              <wp:anchor distT="45720" distB="45720" distL="114300" distR="114300" simplePos="0" relativeHeight="251702272" behindDoc="0" locked="0" layoutInCell="1" allowOverlap="1" wp14:anchorId="5A5D399F" wp14:editId="615B4E6D">
                <wp:simplePos x="0" y="0"/>
                <wp:positionH relativeFrom="margin">
                  <wp:align>left</wp:align>
                </wp:positionH>
                <wp:positionV relativeFrom="paragraph">
                  <wp:posOffset>649236</wp:posOffset>
                </wp:positionV>
                <wp:extent cx="5908040" cy="3589020"/>
                <wp:effectExtent l="0" t="0" r="16510" b="11430"/>
                <wp:wrapSquare wrapText="bothSides"/>
                <wp:docPr id="453537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3589020"/>
                        </a:xfrm>
                        <a:prstGeom prst="rect">
                          <a:avLst/>
                        </a:prstGeom>
                        <a:solidFill>
                          <a:srgbClr val="FFFFFF"/>
                        </a:solidFill>
                        <a:ln w="9525">
                          <a:solidFill>
                            <a:srgbClr val="000000"/>
                          </a:solidFill>
                          <a:miter lim="800000"/>
                          <a:headEnd/>
                          <a:tailEnd/>
                        </a:ln>
                      </wps:spPr>
                      <wps:txbx>
                        <w:txbxContent>
                          <w:p w14:paraId="48B87F44" w14:textId="77777777" w:rsidR="00111673" w:rsidRDefault="00111673" w:rsidP="00111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399F" id="_x0000_s1031" type="#_x0000_t202" style="position:absolute;margin-left:0;margin-top:51.1pt;width:465.2pt;height:282.6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">
                <v:textbox>
                  <w:txbxContent>
                    <w:p w14:paraId="48B87F44" w14:textId="77777777" w:rsidR="00111673" w:rsidRDefault="00111673" w:rsidP="00111673"/>
                  </w:txbxContent>
                </v:textbox>
                <w10:wrap type="square" anchorx="margin"/>
              </v:shape>
            </w:pict>
          </mc:Fallback>
        </mc:AlternateContent>
      </w:r>
      <w:r w:rsidR="004150DD" w:rsidRPr="004150DD">
        <w:rPr>
          <w:rFonts w:ascii="Montserrat SemiBold" w:hAnsi="Montserrat SemiBold"/>
          <w:color w:val="212192" w:themeColor="text2"/>
          <w:sz w:val="32"/>
          <w:szCs w:val="32"/>
          <w:lang w:eastAsia="en-GB"/>
        </w:rPr>
        <w:t>Please use the box below to provide us with your views</w:t>
      </w:r>
    </w:p>
    <w:p w14:paraId="244D68C1" w14:textId="6D024B81" w:rsidR="00111673" w:rsidRPr="00111673" w:rsidRDefault="00111673" w:rsidP="00111673">
      <w:pPr>
        <w:rPr>
          <w:lang w:eastAsia="en-GB"/>
        </w:rPr>
      </w:pPr>
    </w:p>
    <w:p w14:paraId="5835ABFE" w14:textId="160B8FDF" w:rsidR="007B2A97" w:rsidRDefault="007B2A97" w:rsidP="00052DE4">
      <w:pPr>
        <w:pStyle w:val="Heading3"/>
        <w:rPr>
          <w:lang w:eastAsia="en-GB"/>
        </w:rPr>
      </w:pPr>
      <w:proofErr w:type="spellStart"/>
      <w:r w:rsidRPr="00CC756E">
        <w:rPr>
          <w:lang w:eastAsia="en-GB"/>
        </w:rPr>
        <w:lastRenderedPageBreak/>
        <w:t>Q</w:t>
      </w:r>
      <w:r w:rsidR="001C452D">
        <w:rPr>
          <w:lang w:eastAsia="en-GB"/>
        </w:rPr>
        <w:t>7</w:t>
      </w:r>
      <w:proofErr w:type="spellEnd"/>
      <w:r w:rsidRPr="00CC756E">
        <w:rPr>
          <w:lang w:eastAsia="en-GB"/>
        </w:rPr>
        <w:t xml:space="preserve">. </w:t>
      </w:r>
      <w:r w:rsidR="00B66F75">
        <w:rPr>
          <w:lang w:eastAsia="en-GB"/>
        </w:rPr>
        <w:t>Are there any key aspects of the consumer experience of public EV charging that you believe should have greater prominence in this document</w:t>
      </w:r>
      <w:r w:rsidR="00D10265" w:rsidRPr="00D10265">
        <w:rPr>
          <w:lang w:eastAsia="en-GB"/>
        </w:rPr>
        <w:t>?</w:t>
      </w:r>
    </w:p>
    <w:p w14:paraId="678D17E8" w14:textId="77777777" w:rsidR="00B66F75" w:rsidRDefault="00B66F75" w:rsidP="00B66F75">
      <w:pPr>
        <w:pStyle w:val="Heading3"/>
        <w:rPr>
          <w:u w:val="single"/>
          <w:lang w:eastAsia="en-GB"/>
        </w:rPr>
      </w:pPr>
      <w:r w:rsidRPr="00B66F75">
        <w:rPr>
          <w:u w:val="single"/>
          <w:lang w:eastAsia="en-GB"/>
        </w:rPr>
        <w:t>More information</w:t>
      </w:r>
    </w:p>
    <w:p w14:paraId="7A60C5C3" w14:textId="77777777" w:rsidR="00B66F75" w:rsidRPr="00B66F75" w:rsidRDefault="00B66F75" w:rsidP="00B66F75">
      <w:pPr>
        <w:pStyle w:val="Heading3"/>
        <w:rPr>
          <w:rFonts w:asciiTheme="minorHAnsi" w:hAnsiTheme="minorHAnsi" w:cstheme="minorHAnsi"/>
          <w:color w:val="auto"/>
          <w:sz w:val="24"/>
          <w:szCs w:val="24"/>
          <w:lang w:eastAsia="en-GB"/>
        </w:rPr>
      </w:pPr>
      <w:r w:rsidRPr="00B66F75">
        <w:rPr>
          <w:rFonts w:asciiTheme="minorHAnsi" w:hAnsiTheme="minorHAnsi" w:cstheme="minorHAnsi"/>
          <w:color w:val="auto"/>
          <w:sz w:val="24"/>
          <w:szCs w:val="24"/>
          <w:lang w:eastAsia="en-GB"/>
        </w:rPr>
        <w:t>The availability and accessibility of charge points where people need them is critical. Due to the Scottish Government's legacy of early investment in the public EV charging infrastructure and rapidly increasing private sector investment, Scotland has one of the most comprehensive networks in the UK.  We recognise that this expansion must continue across Scotland, particularly in areas where the commercial viability argument isn't as strong, such as rural and island communities as well as urban areas without access to off-street parking.</w:t>
      </w:r>
    </w:p>
    <w:p w14:paraId="6D8FC8D7" w14:textId="77777777" w:rsidR="00B66F75" w:rsidRPr="00B66F75" w:rsidRDefault="00B66F75" w:rsidP="00B66F75">
      <w:pPr>
        <w:pStyle w:val="Heading3"/>
        <w:rPr>
          <w:rFonts w:asciiTheme="minorHAnsi" w:hAnsiTheme="minorHAnsi" w:cstheme="minorHAnsi"/>
          <w:color w:val="auto"/>
          <w:sz w:val="24"/>
          <w:szCs w:val="24"/>
          <w:lang w:eastAsia="en-GB"/>
        </w:rPr>
      </w:pPr>
      <w:r w:rsidRPr="00B66F75">
        <w:rPr>
          <w:rFonts w:asciiTheme="minorHAnsi" w:hAnsiTheme="minorHAnsi" w:cstheme="minorHAnsi"/>
          <w:color w:val="auto"/>
          <w:sz w:val="24"/>
          <w:szCs w:val="24"/>
          <w:lang w:eastAsia="en-GB"/>
        </w:rPr>
        <w:t>The Scottish Government worked with the British Standards Institute (BSI) in 2022 to develop the PAS 1899 (Electric Vehicles Accessible Charging Specification) standard. This industry standard provides specifications for the installers and operators of public EV charging infrastructure to ensure a more accessible and inclusive charging system across Scotland, and the UK as a whole.</w:t>
      </w:r>
    </w:p>
    <w:p w14:paraId="4018DBD0" w14:textId="77777777" w:rsidR="00B66F75" w:rsidRPr="00B66F75" w:rsidRDefault="00B66F75" w:rsidP="00B66F75">
      <w:pPr>
        <w:pStyle w:val="Heading3"/>
        <w:rPr>
          <w:rFonts w:asciiTheme="minorHAnsi" w:hAnsiTheme="minorHAnsi" w:cstheme="minorHAnsi"/>
          <w:color w:val="auto"/>
          <w:sz w:val="24"/>
          <w:szCs w:val="24"/>
          <w:lang w:eastAsia="en-GB"/>
        </w:rPr>
      </w:pPr>
      <w:hyperlink r:id="rId9" w:history="1">
        <w:r w:rsidRPr="00B66F75">
          <w:rPr>
            <w:rStyle w:val="Hyperlink"/>
            <w:rFonts w:asciiTheme="minorHAnsi" w:hAnsiTheme="minorHAnsi" w:cstheme="minorHAnsi"/>
            <w:color w:val="auto"/>
            <w:sz w:val="24"/>
            <w:szCs w:val="24"/>
            <w:u w:val="none"/>
            <w:lang w:eastAsia="en-GB"/>
          </w:rPr>
          <w:t>The UK-wide Public Charge Point Regulations </w:t>
        </w:r>
      </w:hyperlink>
      <w:r w:rsidRPr="00B66F75">
        <w:rPr>
          <w:rFonts w:asciiTheme="minorHAnsi" w:hAnsiTheme="minorHAnsi" w:cstheme="minorHAnsi"/>
          <w:color w:val="auto"/>
          <w:sz w:val="24"/>
          <w:szCs w:val="24"/>
          <w:lang w:eastAsia="en-GB"/>
        </w:rPr>
        <w:t> 2023 aimed at improving the consumer experience of public EV charging, came into force in November 2023 and were phased in during 2024, with the requirement that all public charge point operators maintain 99% reliability over their whole network introduced in November 2024.</w:t>
      </w:r>
    </w:p>
    <w:p w14:paraId="2F1808DD" w14:textId="007D4F54" w:rsidR="00B66F75" w:rsidRPr="0000347E" w:rsidRDefault="00B66F75" w:rsidP="00B66F75">
      <w:pPr>
        <w:pStyle w:val="Heading3"/>
        <w:rPr>
          <w:rFonts w:asciiTheme="minorHAnsi" w:hAnsiTheme="minorHAnsi" w:cstheme="minorHAnsi"/>
          <w:color w:val="auto"/>
          <w:sz w:val="24"/>
          <w:szCs w:val="24"/>
          <w:lang w:eastAsia="en-GB"/>
        </w:rPr>
      </w:pPr>
      <w:r w:rsidRPr="00B66F75">
        <w:rPr>
          <w:rFonts w:asciiTheme="minorHAnsi" w:hAnsiTheme="minorHAnsi" w:cstheme="minorHAnsi"/>
          <w:color w:val="auto"/>
          <w:sz w:val="24"/>
          <w:szCs w:val="24"/>
          <w:lang w:eastAsia="en-GB"/>
        </w:rPr>
        <w:t>Whilst at present EVs typically may have higher upfront costs, they tend to be less expensive to own than petrol and diesel vehicles, once whole life costs such as maintenance are considered. The affordability of EV charging, including public EV charging, has a significant impact on relative affordability of EV ownership.</w:t>
      </w:r>
    </w:p>
    <w:p w14:paraId="2990FAD4" w14:textId="207F6F81" w:rsidR="0000347E" w:rsidRDefault="0000347E" w:rsidP="0000347E">
      <w:pPr>
        <w:pStyle w:val="Heading3"/>
        <w:rPr>
          <w:u w:val="single"/>
          <w:lang w:eastAsia="en-GB"/>
        </w:rPr>
      </w:pPr>
      <w:r w:rsidRPr="0000347E">
        <w:rPr>
          <w:rFonts w:asciiTheme="minorHAnsi" w:hAnsiTheme="minorHAnsi" w:cstheme="minorHAnsi"/>
          <w:noProof/>
          <w:color w:val="auto"/>
          <w:sz w:val="24"/>
          <w:szCs w:val="24"/>
          <w:lang w:eastAsia="en-GB"/>
        </w:rPr>
        <mc:AlternateContent>
          <mc:Choice Requires="wps">
            <w:drawing>
              <wp:anchor distT="45720" distB="45720" distL="114300" distR="114300" simplePos="0" relativeHeight="251704320" behindDoc="0" locked="0" layoutInCell="1" allowOverlap="1" wp14:anchorId="4C5A7777" wp14:editId="70103D9B">
                <wp:simplePos x="0" y="0"/>
                <wp:positionH relativeFrom="margin">
                  <wp:align>left</wp:align>
                </wp:positionH>
                <wp:positionV relativeFrom="paragraph">
                  <wp:posOffset>630466</wp:posOffset>
                </wp:positionV>
                <wp:extent cx="5908040" cy="914400"/>
                <wp:effectExtent l="0" t="0" r="16510" b="19050"/>
                <wp:wrapSquare wrapText="bothSides"/>
                <wp:docPr id="11162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14400"/>
                        </a:xfrm>
                        <a:prstGeom prst="rect">
                          <a:avLst/>
                        </a:prstGeom>
                        <a:solidFill>
                          <a:srgbClr val="FFFFFF"/>
                        </a:solidFill>
                        <a:ln w="9525">
                          <a:solidFill>
                            <a:srgbClr val="000000"/>
                          </a:solidFill>
                          <a:miter lim="800000"/>
                          <a:headEnd/>
                          <a:tailEnd/>
                        </a:ln>
                      </wps:spPr>
                      <wps:txbx>
                        <w:txbxContent>
                          <w:p w14:paraId="098FA93B" w14:textId="77777777" w:rsidR="00C501EB" w:rsidRDefault="00C501EB" w:rsidP="00C50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A7777" id="_x0000_s1032" type="#_x0000_t202" style="position:absolute;margin-left:0;margin-top:49.65pt;width:465.2pt;height:1in;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">
                <v:textbox>
                  <w:txbxContent>
                    <w:p w14:paraId="098FA93B" w14:textId="77777777" w:rsidR="00C501EB" w:rsidRDefault="00C501EB" w:rsidP="00C501EB"/>
                  </w:txbxContent>
                </v:textbox>
                <w10:wrap type="square" anchorx="margin"/>
              </v:shape>
            </w:pict>
          </mc:Fallback>
        </mc:AlternateContent>
      </w:r>
      <w:r w:rsidR="004150DD" w:rsidRPr="004150DD">
        <w:rPr>
          <w:color w:val="212192" w:themeColor="text2"/>
          <w:szCs w:val="32"/>
          <w:lang w:eastAsia="en-GB"/>
        </w:rPr>
        <w:t>Please use the box below to provide us with your views</w:t>
      </w:r>
    </w:p>
    <w:p w14:paraId="41C53A48" w14:textId="77777777" w:rsidR="0000347E" w:rsidRDefault="0000347E" w:rsidP="00C06FA2">
      <w:pPr>
        <w:pStyle w:val="Heading3"/>
        <w:rPr>
          <w:lang w:eastAsia="en-GB"/>
        </w:rPr>
      </w:pPr>
    </w:p>
    <w:p w14:paraId="3D515458" w14:textId="354561C9" w:rsidR="007B2A97" w:rsidRPr="00F2497E" w:rsidRDefault="007B2A97" w:rsidP="00C06FA2">
      <w:pPr>
        <w:pStyle w:val="Heading3"/>
        <w:rPr>
          <w:lang w:eastAsia="en-GB"/>
        </w:rPr>
      </w:pPr>
      <w:proofErr w:type="spellStart"/>
      <w:r w:rsidRPr="00161694">
        <w:rPr>
          <w:lang w:eastAsia="en-GB"/>
        </w:rPr>
        <w:lastRenderedPageBreak/>
        <w:t>Q</w:t>
      </w:r>
      <w:r w:rsidR="00F2497E">
        <w:rPr>
          <w:lang w:eastAsia="en-GB"/>
        </w:rPr>
        <w:t>8</w:t>
      </w:r>
      <w:proofErr w:type="spellEnd"/>
      <w:r w:rsidRPr="00161694">
        <w:rPr>
          <w:lang w:eastAsia="en-GB"/>
        </w:rPr>
        <w:t xml:space="preserve">. </w:t>
      </w:r>
      <w:r w:rsidR="00B66F75">
        <w:rPr>
          <w:lang w:eastAsia="en-GB"/>
        </w:rPr>
        <w:t>Is there any other feedback you would like to provide on the draft Implementation Plan?</w:t>
      </w:r>
    </w:p>
    <w:p w14:paraId="71F2F2CE" w14:textId="23A58AFC" w:rsidR="007B2A97" w:rsidRPr="0000347E" w:rsidRDefault="004150DD" w:rsidP="008F1C64">
      <w:pPr>
        <w:pStyle w:val="Caption"/>
        <w:rPr>
          <w:rFonts w:ascii="Segoe UI" w:hAnsi="Segoe UI" w:cs="Segoe UI"/>
          <w:sz w:val="24"/>
          <w:szCs w:val="24"/>
          <w:lang w:eastAsia="en-GB"/>
        </w:rPr>
      </w:pPr>
      <w:r w:rsidRPr="0000347E">
        <w:rPr>
          <w:noProof/>
          <w:sz w:val="24"/>
          <w:szCs w:val="24"/>
          <w:lang w:eastAsia="en-GB"/>
        </w:rPr>
        <mc:AlternateContent>
          <mc:Choice Requires="wps">
            <w:drawing>
              <wp:anchor distT="45720" distB="45720" distL="114300" distR="114300" simplePos="0" relativeHeight="251726848" behindDoc="0" locked="0" layoutInCell="1" allowOverlap="1" wp14:anchorId="41FBE805" wp14:editId="2CE67767">
                <wp:simplePos x="0" y="0"/>
                <wp:positionH relativeFrom="margin">
                  <wp:align>left</wp:align>
                </wp:positionH>
                <wp:positionV relativeFrom="paragraph">
                  <wp:posOffset>662659</wp:posOffset>
                </wp:positionV>
                <wp:extent cx="5908040" cy="990600"/>
                <wp:effectExtent l="0" t="0" r="16510" b="19050"/>
                <wp:wrapSquare wrapText="bothSides"/>
                <wp:docPr id="1999674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90600"/>
                        </a:xfrm>
                        <a:prstGeom prst="rect">
                          <a:avLst/>
                        </a:prstGeom>
                        <a:solidFill>
                          <a:srgbClr val="FFFFFF"/>
                        </a:solidFill>
                        <a:ln w="9525">
                          <a:solidFill>
                            <a:srgbClr val="000000"/>
                          </a:solidFill>
                          <a:miter lim="800000"/>
                          <a:headEnd/>
                          <a:tailEnd/>
                        </a:ln>
                      </wps:spPr>
                      <wps:txbx>
                        <w:txbxContent>
                          <w:p w14:paraId="7F0C56D9" w14:textId="77777777" w:rsidR="00B66F75" w:rsidRDefault="00B66F75" w:rsidP="00B6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BE805" id="_x0000_s1033" type="#_x0000_t202" style="position:absolute;left:0;text-align:left;margin-left:0;margin-top:52.2pt;width:465.2pt;height:78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">
                <v:textbox>
                  <w:txbxContent>
                    <w:p w14:paraId="7F0C56D9" w14:textId="77777777" w:rsidR="00B66F75" w:rsidRDefault="00B66F75" w:rsidP="00B66F75"/>
                  </w:txbxContent>
                </v:textbox>
                <w10:wrap type="square" anchorx="margin"/>
              </v:shape>
            </w:pict>
          </mc:Fallback>
        </mc:AlternateContent>
      </w:r>
      <w:r w:rsidRPr="004150DD">
        <w:rPr>
          <w:rFonts w:ascii="Montserrat SemiBold" w:hAnsi="Montserrat SemiBold"/>
          <w:color w:val="212192" w:themeColor="text2"/>
          <w:sz w:val="32"/>
          <w:szCs w:val="32"/>
          <w:lang w:eastAsia="en-GB"/>
        </w:rPr>
        <w:t>Please use the box below to provide us with your views</w:t>
      </w:r>
    </w:p>
    <w:p w14:paraId="75BBF856" w14:textId="18D2A899" w:rsidR="006E2741" w:rsidRDefault="006E2741">
      <w:pPr>
        <w:spacing w:before="0" w:beforeAutospacing="0" w:after="0" w:afterAutospacing="0" w:line="240" w:lineRule="auto"/>
        <w:rPr>
          <w:rFonts w:cs="Arial"/>
          <w:color w:val="000000"/>
          <w:szCs w:val="24"/>
          <w:lang w:eastAsia="en-GB"/>
        </w:rPr>
      </w:pPr>
    </w:p>
    <w:sectPr w:rsidR="006E2741" w:rsidSect="00120AE5">
      <w:headerReference w:type="default" r:id="rId10"/>
      <w:footerReference w:type="default" r:id="rId11"/>
      <w:headerReference w:type="first" r:id="rId12"/>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9F2A4" w14:textId="77777777" w:rsidR="00476383" w:rsidRDefault="00476383" w:rsidP="00DC060A">
      <w:pPr>
        <w:spacing w:after="0"/>
      </w:pPr>
      <w:r>
        <w:separator/>
      </w:r>
    </w:p>
  </w:endnote>
  <w:endnote w:type="continuationSeparator" w:id="0">
    <w:p w14:paraId="07E01403" w14:textId="77777777" w:rsidR="00476383" w:rsidRDefault="00476383" w:rsidP="00DC060A">
      <w:pPr>
        <w:spacing w:after="0"/>
      </w:pPr>
      <w:r>
        <w:continuationSeparator/>
      </w:r>
    </w:p>
  </w:endnote>
  <w:endnote w:type="continuationNotice" w:id="1">
    <w:p w14:paraId="6EF8AF0C" w14:textId="77777777" w:rsidR="00476383" w:rsidRDefault="004763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DD64" w14:textId="77777777" w:rsidR="00476383" w:rsidRDefault="00476383" w:rsidP="00DC060A">
      <w:pPr>
        <w:spacing w:after="0"/>
      </w:pPr>
      <w:r>
        <w:separator/>
      </w:r>
    </w:p>
  </w:footnote>
  <w:footnote w:type="continuationSeparator" w:id="0">
    <w:p w14:paraId="414FB3DF" w14:textId="77777777" w:rsidR="00476383" w:rsidRDefault="00476383" w:rsidP="00DC060A">
      <w:pPr>
        <w:spacing w:after="0"/>
      </w:pPr>
      <w:r>
        <w:continuationSeparator/>
      </w:r>
    </w:p>
  </w:footnote>
  <w:footnote w:type="continuationNotice" w:id="1">
    <w:p w14:paraId="06588A27" w14:textId="77777777" w:rsidR="00476383" w:rsidRDefault="004763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EndPr/>
    <w:sdtContent>
      <w:p w14:paraId="3F40092A" w14:textId="4AE12CF3" w:rsidR="00865630" w:rsidRPr="00621B28" w:rsidRDefault="00CE17D1"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The draft Vision Implementation Plan Consultation - Question Bank</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57A5F7CB" w:rsidR="00865630" w:rsidRPr="00621B28" w:rsidRDefault="00894848"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 xml:space="preserve">The </w:t>
        </w:r>
        <w:r w:rsidR="00CE17D1">
          <w:rPr>
            <w:rFonts w:ascii="Gill Sans MT" w:hAnsi="Gill Sans MT"/>
            <w:color w:val="212192"/>
          </w:rPr>
          <w:t xml:space="preserve">draft Vision Implementation Plan </w:t>
        </w:r>
        <w:r>
          <w:rPr>
            <w:rFonts w:ascii="Gill Sans MT" w:hAnsi="Gill Sans MT"/>
            <w:color w:val="212192"/>
          </w:rPr>
          <w:t>Consultation - Question Bank</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8240"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36A8C"/>
    <w:multiLevelType w:val="hybridMultilevel"/>
    <w:tmpl w:val="8C24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94715"/>
    <w:multiLevelType w:val="hybridMultilevel"/>
    <w:tmpl w:val="4EF6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16DC0"/>
    <w:multiLevelType w:val="multilevel"/>
    <w:tmpl w:val="78F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5" w15:restartNumberingAfterBreak="0">
    <w:nsid w:val="279F48A9"/>
    <w:multiLevelType w:val="hybridMultilevel"/>
    <w:tmpl w:val="8D32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F27FA"/>
    <w:multiLevelType w:val="multilevel"/>
    <w:tmpl w:val="B21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6D23FF"/>
    <w:multiLevelType w:val="hybridMultilevel"/>
    <w:tmpl w:val="70445C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3AC5F72"/>
    <w:multiLevelType w:val="multilevel"/>
    <w:tmpl w:val="E4D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C02936"/>
    <w:multiLevelType w:val="hybridMultilevel"/>
    <w:tmpl w:val="54B66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17D6DE4"/>
    <w:multiLevelType w:val="multilevel"/>
    <w:tmpl w:val="3BE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E20EA"/>
    <w:multiLevelType w:val="multilevel"/>
    <w:tmpl w:val="DD4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6646D"/>
    <w:multiLevelType w:val="multilevel"/>
    <w:tmpl w:val="F46A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14" w15:restartNumberingAfterBreak="0">
    <w:nsid w:val="664544D9"/>
    <w:multiLevelType w:val="hybridMultilevel"/>
    <w:tmpl w:val="848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17543"/>
    <w:multiLevelType w:val="multilevel"/>
    <w:tmpl w:val="AEAC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847A7C"/>
    <w:multiLevelType w:val="hybridMultilevel"/>
    <w:tmpl w:val="6EC62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4653C8"/>
    <w:multiLevelType w:val="multilevel"/>
    <w:tmpl w:val="A9EE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65457D"/>
    <w:multiLevelType w:val="multilevel"/>
    <w:tmpl w:val="37121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9" w15:restartNumberingAfterBreak="0">
    <w:nsid w:val="78604695"/>
    <w:multiLevelType w:val="hybridMultilevel"/>
    <w:tmpl w:val="0A18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D4797"/>
    <w:multiLevelType w:val="multilevel"/>
    <w:tmpl w:val="5B484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num w:numId="1" w16cid:durableId="2116365583">
    <w:abstractNumId w:val="13"/>
  </w:num>
  <w:num w:numId="2" w16cid:durableId="1476020377">
    <w:abstractNumId w:val="0"/>
  </w:num>
  <w:num w:numId="3" w16cid:durableId="545680417">
    <w:abstractNumId w:val="4"/>
  </w:num>
  <w:num w:numId="4" w16cid:durableId="285160675">
    <w:abstractNumId w:val="5"/>
  </w:num>
  <w:num w:numId="5" w16cid:durableId="549655088">
    <w:abstractNumId w:val="19"/>
  </w:num>
  <w:num w:numId="6" w16cid:durableId="753433166">
    <w:abstractNumId w:val="14"/>
  </w:num>
  <w:num w:numId="7" w16cid:durableId="311952600">
    <w:abstractNumId w:val="1"/>
  </w:num>
  <w:num w:numId="8" w16cid:durableId="847015216">
    <w:abstractNumId w:val="2"/>
  </w:num>
  <w:num w:numId="9" w16cid:durableId="1395156587">
    <w:abstractNumId w:val="6"/>
  </w:num>
  <w:num w:numId="10" w16cid:durableId="1387877330">
    <w:abstractNumId w:val="11"/>
  </w:num>
  <w:num w:numId="11" w16cid:durableId="1554925839">
    <w:abstractNumId w:val="18"/>
  </w:num>
  <w:num w:numId="12" w16cid:durableId="38821992">
    <w:abstractNumId w:val="20"/>
  </w:num>
  <w:num w:numId="13" w16cid:durableId="1102536176">
    <w:abstractNumId w:val="12"/>
  </w:num>
  <w:num w:numId="14" w16cid:durableId="116604571">
    <w:abstractNumId w:val="8"/>
  </w:num>
  <w:num w:numId="15" w16cid:durableId="169024806">
    <w:abstractNumId w:val="15"/>
  </w:num>
  <w:num w:numId="16" w16cid:durableId="1994524132">
    <w:abstractNumId w:val="17"/>
  </w:num>
  <w:num w:numId="17" w16cid:durableId="846944424">
    <w:abstractNumId w:val="10"/>
  </w:num>
  <w:num w:numId="18" w16cid:durableId="819690265">
    <w:abstractNumId w:val="7"/>
  </w:num>
  <w:num w:numId="19" w16cid:durableId="357196477">
    <w:abstractNumId w:val="9"/>
  </w:num>
  <w:num w:numId="20" w16cid:durableId="740567505">
    <w:abstractNumId w:val="16"/>
  </w:num>
  <w:num w:numId="21" w16cid:durableId="145051337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0347E"/>
    <w:rsid w:val="00004A76"/>
    <w:rsid w:val="00011A1C"/>
    <w:rsid w:val="000207C9"/>
    <w:rsid w:val="0002444C"/>
    <w:rsid w:val="00024BB9"/>
    <w:rsid w:val="00027C27"/>
    <w:rsid w:val="0003094D"/>
    <w:rsid w:val="000327A5"/>
    <w:rsid w:val="00037F57"/>
    <w:rsid w:val="00052DE4"/>
    <w:rsid w:val="00087FB5"/>
    <w:rsid w:val="00090B8A"/>
    <w:rsid w:val="00096483"/>
    <w:rsid w:val="000A6208"/>
    <w:rsid w:val="000C0CF4"/>
    <w:rsid w:val="000D1F07"/>
    <w:rsid w:val="000D30E5"/>
    <w:rsid w:val="000D4407"/>
    <w:rsid w:val="00101EFF"/>
    <w:rsid w:val="0010200D"/>
    <w:rsid w:val="00106EDA"/>
    <w:rsid w:val="00111673"/>
    <w:rsid w:val="00111DFE"/>
    <w:rsid w:val="001123B3"/>
    <w:rsid w:val="00115378"/>
    <w:rsid w:val="001175AC"/>
    <w:rsid w:val="00120AE5"/>
    <w:rsid w:val="0013447B"/>
    <w:rsid w:val="00143523"/>
    <w:rsid w:val="00150C61"/>
    <w:rsid w:val="00156926"/>
    <w:rsid w:val="001615FE"/>
    <w:rsid w:val="00161694"/>
    <w:rsid w:val="00165A14"/>
    <w:rsid w:val="0017018C"/>
    <w:rsid w:val="001C452D"/>
    <w:rsid w:val="001C5AB7"/>
    <w:rsid w:val="001D3093"/>
    <w:rsid w:val="001D601C"/>
    <w:rsid w:val="001D66DC"/>
    <w:rsid w:val="001D76EE"/>
    <w:rsid w:val="001E0FB7"/>
    <w:rsid w:val="001E1DDC"/>
    <w:rsid w:val="001F0AAC"/>
    <w:rsid w:val="00202100"/>
    <w:rsid w:val="00202D65"/>
    <w:rsid w:val="0022074B"/>
    <w:rsid w:val="00240402"/>
    <w:rsid w:val="00241A4E"/>
    <w:rsid w:val="00244A51"/>
    <w:rsid w:val="0024514F"/>
    <w:rsid w:val="00281579"/>
    <w:rsid w:val="002B5FE8"/>
    <w:rsid w:val="002C0B07"/>
    <w:rsid w:val="002C5AE2"/>
    <w:rsid w:val="002D3660"/>
    <w:rsid w:val="002D73F3"/>
    <w:rsid w:val="002E3EC1"/>
    <w:rsid w:val="003025C9"/>
    <w:rsid w:val="00306C61"/>
    <w:rsid w:val="00315DE1"/>
    <w:rsid w:val="00320018"/>
    <w:rsid w:val="00330C7C"/>
    <w:rsid w:val="003441C9"/>
    <w:rsid w:val="0037582B"/>
    <w:rsid w:val="00383205"/>
    <w:rsid w:val="003A272A"/>
    <w:rsid w:val="003A2C05"/>
    <w:rsid w:val="003A4DE3"/>
    <w:rsid w:val="003A5F84"/>
    <w:rsid w:val="003B18A0"/>
    <w:rsid w:val="003B4882"/>
    <w:rsid w:val="003B4F18"/>
    <w:rsid w:val="003B630C"/>
    <w:rsid w:val="003B65A3"/>
    <w:rsid w:val="003B7151"/>
    <w:rsid w:val="003C0FE5"/>
    <w:rsid w:val="003C1382"/>
    <w:rsid w:val="003C2D03"/>
    <w:rsid w:val="003E2FD7"/>
    <w:rsid w:val="003E73A3"/>
    <w:rsid w:val="004150DD"/>
    <w:rsid w:val="004214E3"/>
    <w:rsid w:val="0043690D"/>
    <w:rsid w:val="00461965"/>
    <w:rsid w:val="00470C95"/>
    <w:rsid w:val="004731FB"/>
    <w:rsid w:val="00476383"/>
    <w:rsid w:val="00480110"/>
    <w:rsid w:val="0049112C"/>
    <w:rsid w:val="00494F59"/>
    <w:rsid w:val="004A14B0"/>
    <w:rsid w:val="004A608A"/>
    <w:rsid w:val="004B5DC7"/>
    <w:rsid w:val="004E2163"/>
    <w:rsid w:val="004E7BBA"/>
    <w:rsid w:val="004F1FE9"/>
    <w:rsid w:val="00525475"/>
    <w:rsid w:val="00527FD2"/>
    <w:rsid w:val="00541E7A"/>
    <w:rsid w:val="00542EBE"/>
    <w:rsid w:val="00566780"/>
    <w:rsid w:val="00574AEF"/>
    <w:rsid w:val="00580A89"/>
    <w:rsid w:val="00595D55"/>
    <w:rsid w:val="005E142D"/>
    <w:rsid w:val="005E74FE"/>
    <w:rsid w:val="005F71FA"/>
    <w:rsid w:val="00601B68"/>
    <w:rsid w:val="00614EAC"/>
    <w:rsid w:val="00621B28"/>
    <w:rsid w:val="006247A8"/>
    <w:rsid w:val="0063041C"/>
    <w:rsid w:val="00631815"/>
    <w:rsid w:val="00641B2E"/>
    <w:rsid w:val="0064422F"/>
    <w:rsid w:val="00647420"/>
    <w:rsid w:val="006513B3"/>
    <w:rsid w:val="00651BFD"/>
    <w:rsid w:val="00662079"/>
    <w:rsid w:val="00666524"/>
    <w:rsid w:val="00667CA8"/>
    <w:rsid w:val="006865F9"/>
    <w:rsid w:val="00690CE5"/>
    <w:rsid w:val="006974F2"/>
    <w:rsid w:val="006A564C"/>
    <w:rsid w:val="006A6BE7"/>
    <w:rsid w:val="006A732A"/>
    <w:rsid w:val="006B0A8A"/>
    <w:rsid w:val="006B6578"/>
    <w:rsid w:val="006C3548"/>
    <w:rsid w:val="006E2741"/>
    <w:rsid w:val="006F12F3"/>
    <w:rsid w:val="007004BE"/>
    <w:rsid w:val="00703302"/>
    <w:rsid w:val="0072059A"/>
    <w:rsid w:val="00735D9C"/>
    <w:rsid w:val="00756179"/>
    <w:rsid w:val="007716F6"/>
    <w:rsid w:val="0078034E"/>
    <w:rsid w:val="007B2A97"/>
    <w:rsid w:val="007D1559"/>
    <w:rsid w:val="007D16AB"/>
    <w:rsid w:val="007F2EB0"/>
    <w:rsid w:val="007F31F7"/>
    <w:rsid w:val="00810ADE"/>
    <w:rsid w:val="00811041"/>
    <w:rsid w:val="00821AED"/>
    <w:rsid w:val="008307BF"/>
    <w:rsid w:val="00842ECE"/>
    <w:rsid w:val="00844EC7"/>
    <w:rsid w:val="00857548"/>
    <w:rsid w:val="00862D46"/>
    <w:rsid w:val="00865630"/>
    <w:rsid w:val="008708AB"/>
    <w:rsid w:val="008807CE"/>
    <w:rsid w:val="00894848"/>
    <w:rsid w:val="008A1F48"/>
    <w:rsid w:val="008B1DBD"/>
    <w:rsid w:val="008E0888"/>
    <w:rsid w:val="008E3581"/>
    <w:rsid w:val="008E58EC"/>
    <w:rsid w:val="008F1C64"/>
    <w:rsid w:val="0090248D"/>
    <w:rsid w:val="00907C33"/>
    <w:rsid w:val="0092326D"/>
    <w:rsid w:val="009264DF"/>
    <w:rsid w:val="00926A64"/>
    <w:rsid w:val="009429C4"/>
    <w:rsid w:val="00954813"/>
    <w:rsid w:val="00954DC0"/>
    <w:rsid w:val="009573DF"/>
    <w:rsid w:val="00961D16"/>
    <w:rsid w:val="00977B07"/>
    <w:rsid w:val="009A4BBF"/>
    <w:rsid w:val="009A4CF4"/>
    <w:rsid w:val="009A6C57"/>
    <w:rsid w:val="009B7615"/>
    <w:rsid w:val="009C2E12"/>
    <w:rsid w:val="009C79F9"/>
    <w:rsid w:val="009C7E87"/>
    <w:rsid w:val="009F0ED8"/>
    <w:rsid w:val="009F16EE"/>
    <w:rsid w:val="009F40A8"/>
    <w:rsid w:val="00A13BB4"/>
    <w:rsid w:val="00A36D80"/>
    <w:rsid w:val="00A419E7"/>
    <w:rsid w:val="00A45375"/>
    <w:rsid w:val="00A45D44"/>
    <w:rsid w:val="00A51E52"/>
    <w:rsid w:val="00A704B9"/>
    <w:rsid w:val="00A71F39"/>
    <w:rsid w:val="00A74056"/>
    <w:rsid w:val="00A80D67"/>
    <w:rsid w:val="00A81807"/>
    <w:rsid w:val="00A86803"/>
    <w:rsid w:val="00AA58E2"/>
    <w:rsid w:val="00AB0867"/>
    <w:rsid w:val="00AB3DA0"/>
    <w:rsid w:val="00AC127D"/>
    <w:rsid w:val="00AE0416"/>
    <w:rsid w:val="00AF0AD4"/>
    <w:rsid w:val="00AF2CFC"/>
    <w:rsid w:val="00AF63AA"/>
    <w:rsid w:val="00B01C55"/>
    <w:rsid w:val="00B1649A"/>
    <w:rsid w:val="00B2052E"/>
    <w:rsid w:val="00B33BAA"/>
    <w:rsid w:val="00B444B7"/>
    <w:rsid w:val="00B447D4"/>
    <w:rsid w:val="00B44CEE"/>
    <w:rsid w:val="00B50648"/>
    <w:rsid w:val="00B51BDC"/>
    <w:rsid w:val="00B53EEF"/>
    <w:rsid w:val="00B54F99"/>
    <w:rsid w:val="00B561C0"/>
    <w:rsid w:val="00B605F8"/>
    <w:rsid w:val="00B66F75"/>
    <w:rsid w:val="00B67CA6"/>
    <w:rsid w:val="00B7536B"/>
    <w:rsid w:val="00B773CE"/>
    <w:rsid w:val="00B777EE"/>
    <w:rsid w:val="00B839A6"/>
    <w:rsid w:val="00BA091B"/>
    <w:rsid w:val="00BB029A"/>
    <w:rsid w:val="00BB2DBA"/>
    <w:rsid w:val="00BC0B5E"/>
    <w:rsid w:val="00BC1E17"/>
    <w:rsid w:val="00BC3EB4"/>
    <w:rsid w:val="00BC7087"/>
    <w:rsid w:val="00BCC0BC"/>
    <w:rsid w:val="00BD2A1F"/>
    <w:rsid w:val="00BF1FA6"/>
    <w:rsid w:val="00C0606F"/>
    <w:rsid w:val="00C06FA2"/>
    <w:rsid w:val="00C30076"/>
    <w:rsid w:val="00C301A6"/>
    <w:rsid w:val="00C329AC"/>
    <w:rsid w:val="00C345A8"/>
    <w:rsid w:val="00C35876"/>
    <w:rsid w:val="00C36ABC"/>
    <w:rsid w:val="00C453C1"/>
    <w:rsid w:val="00C46DF6"/>
    <w:rsid w:val="00C501EB"/>
    <w:rsid w:val="00C5655D"/>
    <w:rsid w:val="00C65633"/>
    <w:rsid w:val="00C73CBB"/>
    <w:rsid w:val="00C74474"/>
    <w:rsid w:val="00C74AA6"/>
    <w:rsid w:val="00C765E1"/>
    <w:rsid w:val="00C91823"/>
    <w:rsid w:val="00CB0443"/>
    <w:rsid w:val="00CC044B"/>
    <w:rsid w:val="00CC756E"/>
    <w:rsid w:val="00CC7B8F"/>
    <w:rsid w:val="00CD1B04"/>
    <w:rsid w:val="00CD299B"/>
    <w:rsid w:val="00CE17D1"/>
    <w:rsid w:val="00D008AB"/>
    <w:rsid w:val="00D06A84"/>
    <w:rsid w:val="00D10265"/>
    <w:rsid w:val="00D1284F"/>
    <w:rsid w:val="00D16799"/>
    <w:rsid w:val="00D23BC1"/>
    <w:rsid w:val="00D248B1"/>
    <w:rsid w:val="00D248FD"/>
    <w:rsid w:val="00D35039"/>
    <w:rsid w:val="00D45E38"/>
    <w:rsid w:val="00D669DA"/>
    <w:rsid w:val="00D83D14"/>
    <w:rsid w:val="00D845E8"/>
    <w:rsid w:val="00D94C11"/>
    <w:rsid w:val="00D9650B"/>
    <w:rsid w:val="00DA01C0"/>
    <w:rsid w:val="00DB4452"/>
    <w:rsid w:val="00DB48FB"/>
    <w:rsid w:val="00DC060A"/>
    <w:rsid w:val="00DD2EBD"/>
    <w:rsid w:val="00DE035E"/>
    <w:rsid w:val="00DE41CD"/>
    <w:rsid w:val="00DE530E"/>
    <w:rsid w:val="00DF6475"/>
    <w:rsid w:val="00E019F0"/>
    <w:rsid w:val="00E13A3A"/>
    <w:rsid w:val="00E31B1F"/>
    <w:rsid w:val="00E3239E"/>
    <w:rsid w:val="00E430BB"/>
    <w:rsid w:val="00E6231A"/>
    <w:rsid w:val="00E62A9F"/>
    <w:rsid w:val="00E74FDF"/>
    <w:rsid w:val="00E76851"/>
    <w:rsid w:val="00E771B4"/>
    <w:rsid w:val="00E80886"/>
    <w:rsid w:val="00E939D1"/>
    <w:rsid w:val="00EA09BE"/>
    <w:rsid w:val="00EA2F9B"/>
    <w:rsid w:val="00EB5532"/>
    <w:rsid w:val="00EC382F"/>
    <w:rsid w:val="00EC4344"/>
    <w:rsid w:val="00ED002B"/>
    <w:rsid w:val="00ED181C"/>
    <w:rsid w:val="00ED2B09"/>
    <w:rsid w:val="00ED4B6D"/>
    <w:rsid w:val="00EE095E"/>
    <w:rsid w:val="00EE282F"/>
    <w:rsid w:val="00F04A4F"/>
    <w:rsid w:val="00F0686B"/>
    <w:rsid w:val="00F15A7C"/>
    <w:rsid w:val="00F21267"/>
    <w:rsid w:val="00F21E08"/>
    <w:rsid w:val="00F2497E"/>
    <w:rsid w:val="00F24ACE"/>
    <w:rsid w:val="00F27502"/>
    <w:rsid w:val="00F34B2C"/>
    <w:rsid w:val="00F560A1"/>
    <w:rsid w:val="00F56CE6"/>
    <w:rsid w:val="00F611CD"/>
    <w:rsid w:val="00F75864"/>
    <w:rsid w:val="00F85D04"/>
    <w:rsid w:val="00FA4BC1"/>
    <w:rsid w:val="00FA4ED3"/>
    <w:rsid w:val="00FB1C1E"/>
    <w:rsid w:val="00FC1EF8"/>
    <w:rsid w:val="00FE4791"/>
    <w:rsid w:val="01620CE2"/>
    <w:rsid w:val="01F32895"/>
    <w:rsid w:val="020878EF"/>
    <w:rsid w:val="02194B0C"/>
    <w:rsid w:val="02CDC32B"/>
    <w:rsid w:val="03653C3D"/>
    <w:rsid w:val="0365D778"/>
    <w:rsid w:val="03B66D4D"/>
    <w:rsid w:val="03F04A08"/>
    <w:rsid w:val="03F2BA95"/>
    <w:rsid w:val="04088334"/>
    <w:rsid w:val="043EDB10"/>
    <w:rsid w:val="0465D0DC"/>
    <w:rsid w:val="046C244E"/>
    <w:rsid w:val="05523DAE"/>
    <w:rsid w:val="05F7BF6B"/>
    <w:rsid w:val="064D8CA2"/>
    <w:rsid w:val="06C72886"/>
    <w:rsid w:val="07577E7D"/>
    <w:rsid w:val="0783C7E1"/>
    <w:rsid w:val="07B9F098"/>
    <w:rsid w:val="07FBAF4E"/>
    <w:rsid w:val="086580ED"/>
    <w:rsid w:val="088E3BA0"/>
    <w:rsid w:val="08D19FC8"/>
    <w:rsid w:val="091E04AB"/>
    <w:rsid w:val="096CBA20"/>
    <w:rsid w:val="09852D64"/>
    <w:rsid w:val="0A214272"/>
    <w:rsid w:val="0A463210"/>
    <w:rsid w:val="0A46632F"/>
    <w:rsid w:val="0A515CFF"/>
    <w:rsid w:val="0A797BA2"/>
    <w:rsid w:val="0B739C13"/>
    <w:rsid w:val="0BE23390"/>
    <w:rsid w:val="0C3EBA52"/>
    <w:rsid w:val="0CA68D27"/>
    <w:rsid w:val="0CBCCE26"/>
    <w:rsid w:val="0CFA62BE"/>
    <w:rsid w:val="0D0F6C74"/>
    <w:rsid w:val="0D24A065"/>
    <w:rsid w:val="0D41A0E6"/>
    <w:rsid w:val="0E850D20"/>
    <w:rsid w:val="0E9971FE"/>
    <w:rsid w:val="0F36446F"/>
    <w:rsid w:val="0FBBF0FF"/>
    <w:rsid w:val="0FF46EE8"/>
    <w:rsid w:val="119EF02B"/>
    <w:rsid w:val="1213DE58"/>
    <w:rsid w:val="134A7093"/>
    <w:rsid w:val="13A6458D"/>
    <w:rsid w:val="13C80C6C"/>
    <w:rsid w:val="13FBAA85"/>
    <w:rsid w:val="150C0E14"/>
    <w:rsid w:val="15704EFE"/>
    <w:rsid w:val="15976C3E"/>
    <w:rsid w:val="15F3CE67"/>
    <w:rsid w:val="161B87B7"/>
    <w:rsid w:val="16228763"/>
    <w:rsid w:val="16AA3B45"/>
    <w:rsid w:val="16E84C0D"/>
    <w:rsid w:val="170C1F5F"/>
    <w:rsid w:val="17E561C7"/>
    <w:rsid w:val="188D49F7"/>
    <w:rsid w:val="18AC4CF0"/>
    <w:rsid w:val="19214CAE"/>
    <w:rsid w:val="199B512E"/>
    <w:rsid w:val="19D4C71F"/>
    <w:rsid w:val="19DA62A5"/>
    <w:rsid w:val="1A2DC30F"/>
    <w:rsid w:val="1A30073E"/>
    <w:rsid w:val="1A8C1AAC"/>
    <w:rsid w:val="1AA5143F"/>
    <w:rsid w:val="1AAE6413"/>
    <w:rsid w:val="1AD979F3"/>
    <w:rsid w:val="1B17DEFA"/>
    <w:rsid w:val="1BDF9082"/>
    <w:rsid w:val="1C60420F"/>
    <w:rsid w:val="1CDADF76"/>
    <w:rsid w:val="1CF91531"/>
    <w:rsid w:val="1D51FBDE"/>
    <w:rsid w:val="1D96FA09"/>
    <w:rsid w:val="1E49E720"/>
    <w:rsid w:val="1E6EC251"/>
    <w:rsid w:val="1F4D4C7A"/>
    <w:rsid w:val="1F50ABE0"/>
    <w:rsid w:val="1F8C70B4"/>
    <w:rsid w:val="1FFDC4DA"/>
    <w:rsid w:val="2026555D"/>
    <w:rsid w:val="20275C4E"/>
    <w:rsid w:val="20577E88"/>
    <w:rsid w:val="20F8EA3E"/>
    <w:rsid w:val="20FB26D4"/>
    <w:rsid w:val="220B0778"/>
    <w:rsid w:val="237B7305"/>
    <w:rsid w:val="23BDC127"/>
    <w:rsid w:val="242083C0"/>
    <w:rsid w:val="24CF8768"/>
    <w:rsid w:val="2567561E"/>
    <w:rsid w:val="257075B6"/>
    <w:rsid w:val="2679D436"/>
    <w:rsid w:val="27CAA181"/>
    <w:rsid w:val="27D3D447"/>
    <w:rsid w:val="27E8BB3C"/>
    <w:rsid w:val="281D921D"/>
    <w:rsid w:val="289D31E7"/>
    <w:rsid w:val="293AA4FF"/>
    <w:rsid w:val="29C9D666"/>
    <w:rsid w:val="2A02E692"/>
    <w:rsid w:val="2A9C436E"/>
    <w:rsid w:val="2AA12E3F"/>
    <w:rsid w:val="2AF3E1CD"/>
    <w:rsid w:val="2BF8040C"/>
    <w:rsid w:val="2CF10340"/>
    <w:rsid w:val="2DCDFDB0"/>
    <w:rsid w:val="2DE1CCBE"/>
    <w:rsid w:val="2F3EDEF8"/>
    <w:rsid w:val="2FCB87F3"/>
    <w:rsid w:val="3028A402"/>
    <w:rsid w:val="30454209"/>
    <w:rsid w:val="306219F3"/>
    <w:rsid w:val="306B02D1"/>
    <w:rsid w:val="30D544F7"/>
    <w:rsid w:val="30E61D4F"/>
    <w:rsid w:val="325B735C"/>
    <w:rsid w:val="329509FE"/>
    <w:rsid w:val="32E60D84"/>
    <w:rsid w:val="331BBD14"/>
    <w:rsid w:val="33466042"/>
    <w:rsid w:val="356F8702"/>
    <w:rsid w:val="35F8C82A"/>
    <w:rsid w:val="36773128"/>
    <w:rsid w:val="36B51F22"/>
    <w:rsid w:val="37E4B871"/>
    <w:rsid w:val="38175EB9"/>
    <w:rsid w:val="384F7892"/>
    <w:rsid w:val="38992F8B"/>
    <w:rsid w:val="39AD360A"/>
    <w:rsid w:val="39CA1ED4"/>
    <w:rsid w:val="39CB94D1"/>
    <w:rsid w:val="3AA1A87A"/>
    <w:rsid w:val="3CB50C97"/>
    <w:rsid w:val="3D1FE55F"/>
    <w:rsid w:val="3E41A659"/>
    <w:rsid w:val="3F9E8AD8"/>
    <w:rsid w:val="40B81150"/>
    <w:rsid w:val="40DF62B1"/>
    <w:rsid w:val="40F8C0A9"/>
    <w:rsid w:val="41623E23"/>
    <w:rsid w:val="4217CCB7"/>
    <w:rsid w:val="4253E1B1"/>
    <w:rsid w:val="428D0CAC"/>
    <w:rsid w:val="433C8BD3"/>
    <w:rsid w:val="4354E05C"/>
    <w:rsid w:val="43A46E74"/>
    <w:rsid w:val="4437DAC7"/>
    <w:rsid w:val="44923A28"/>
    <w:rsid w:val="45350526"/>
    <w:rsid w:val="45DED607"/>
    <w:rsid w:val="4709AAB1"/>
    <w:rsid w:val="47407B31"/>
    <w:rsid w:val="489C1EF5"/>
    <w:rsid w:val="489F47A9"/>
    <w:rsid w:val="48C32335"/>
    <w:rsid w:val="4903D28E"/>
    <w:rsid w:val="49081D19"/>
    <w:rsid w:val="49EB6E83"/>
    <w:rsid w:val="4A0CF648"/>
    <w:rsid w:val="4A4F717E"/>
    <w:rsid w:val="4A5EF396"/>
    <w:rsid w:val="4A922CA1"/>
    <w:rsid w:val="4AC044A8"/>
    <w:rsid w:val="4B82E1CB"/>
    <w:rsid w:val="4BFAC3F7"/>
    <w:rsid w:val="4C9EA43C"/>
    <w:rsid w:val="4CE02BBE"/>
    <w:rsid w:val="4D4FD7FC"/>
    <w:rsid w:val="4D8B7370"/>
    <w:rsid w:val="4D969458"/>
    <w:rsid w:val="4DBAB6BD"/>
    <w:rsid w:val="4DD59AD4"/>
    <w:rsid w:val="4DEE898E"/>
    <w:rsid w:val="4DFFB0DD"/>
    <w:rsid w:val="4E60D630"/>
    <w:rsid w:val="4E73731D"/>
    <w:rsid w:val="4EE8A4AD"/>
    <w:rsid w:val="4F93B5CB"/>
    <w:rsid w:val="500CFF4F"/>
    <w:rsid w:val="50BF8D79"/>
    <w:rsid w:val="50CE351A"/>
    <w:rsid w:val="50DF2D4D"/>
    <w:rsid w:val="5100B6F1"/>
    <w:rsid w:val="51053215"/>
    <w:rsid w:val="52041DE9"/>
    <w:rsid w:val="5271F301"/>
    <w:rsid w:val="529BE8DD"/>
    <w:rsid w:val="530C9D45"/>
    <w:rsid w:val="5344251C"/>
    <w:rsid w:val="535ECF25"/>
    <w:rsid w:val="545894D4"/>
    <w:rsid w:val="5495698B"/>
    <w:rsid w:val="5519689C"/>
    <w:rsid w:val="551E085D"/>
    <w:rsid w:val="56FCE35A"/>
    <w:rsid w:val="5709DFD8"/>
    <w:rsid w:val="580D5E05"/>
    <w:rsid w:val="58C3C818"/>
    <w:rsid w:val="59BB7254"/>
    <w:rsid w:val="59D09495"/>
    <w:rsid w:val="59D26999"/>
    <w:rsid w:val="59E39706"/>
    <w:rsid w:val="5AD1B71D"/>
    <w:rsid w:val="5B05FC25"/>
    <w:rsid w:val="5B90614F"/>
    <w:rsid w:val="5BB10308"/>
    <w:rsid w:val="5BCA2B65"/>
    <w:rsid w:val="5BD7581F"/>
    <w:rsid w:val="5BEE61A9"/>
    <w:rsid w:val="5C25FA46"/>
    <w:rsid w:val="5C29AA87"/>
    <w:rsid w:val="5CACAFF2"/>
    <w:rsid w:val="5CBE067D"/>
    <w:rsid w:val="5D4CD369"/>
    <w:rsid w:val="5D5720C9"/>
    <w:rsid w:val="5E3D9CE7"/>
    <w:rsid w:val="5EC80211"/>
    <w:rsid w:val="5F87E1AE"/>
    <w:rsid w:val="6063D272"/>
    <w:rsid w:val="614B6E67"/>
    <w:rsid w:val="62E2D085"/>
    <w:rsid w:val="63135747"/>
    <w:rsid w:val="63B3794F"/>
    <w:rsid w:val="643A7440"/>
    <w:rsid w:val="6512044E"/>
    <w:rsid w:val="65A507E8"/>
    <w:rsid w:val="66940262"/>
    <w:rsid w:val="669A5223"/>
    <w:rsid w:val="67D4169A"/>
    <w:rsid w:val="67E66B87"/>
    <w:rsid w:val="690B13C3"/>
    <w:rsid w:val="69E09273"/>
    <w:rsid w:val="6A1116A0"/>
    <w:rsid w:val="6A3B103E"/>
    <w:rsid w:val="6C8E4D5B"/>
    <w:rsid w:val="6DCBD605"/>
    <w:rsid w:val="6DF2892F"/>
    <w:rsid w:val="6E9D7682"/>
    <w:rsid w:val="6F2D0A31"/>
    <w:rsid w:val="6FB4EF5D"/>
    <w:rsid w:val="6FCA8533"/>
    <w:rsid w:val="700AB435"/>
    <w:rsid w:val="70423B20"/>
    <w:rsid w:val="70DE08DA"/>
    <w:rsid w:val="71088596"/>
    <w:rsid w:val="7167CC85"/>
    <w:rsid w:val="71934EF9"/>
    <w:rsid w:val="71A9FCD0"/>
    <w:rsid w:val="71D75EF9"/>
    <w:rsid w:val="71F5B184"/>
    <w:rsid w:val="7243D0B3"/>
    <w:rsid w:val="7279D93B"/>
    <w:rsid w:val="7293A3A8"/>
    <w:rsid w:val="730225F5"/>
    <w:rsid w:val="73EC28CD"/>
    <w:rsid w:val="7469D667"/>
    <w:rsid w:val="749E50DD"/>
    <w:rsid w:val="74A12079"/>
    <w:rsid w:val="755CCE41"/>
    <w:rsid w:val="75837613"/>
    <w:rsid w:val="7682825C"/>
    <w:rsid w:val="775CEECA"/>
    <w:rsid w:val="7891FFF6"/>
    <w:rsid w:val="79084730"/>
    <w:rsid w:val="799B5B58"/>
    <w:rsid w:val="7A4AB25C"/>
    <w:rsid w:val="7A8C98BB"/>
    <w:rsid w:val="7ACC22E1"/>
    <w:rsid w:val="7B0818A7"/>
    <w:rsid w:val="7B136370"/>
    <w:rsid w:val="7B6E3802"/>
    <w:rsid w:val="7C200FF0"/>
    <w:rsid w:val="7C8E0D49"/>
    <w:rsid w:val="7D6E180C"/>
    <w:rsid w:val="7DD5F8D2"/>
    <w:rsid w:val="7E9C71A3"/>
    <w:rsid w:val="7F4F242F"/>
    <w:rsid w:val="7F884C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7B584A7D-C523-4BC3-99D4-387E1B31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48"/>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1"/>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3"/>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2"/>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qFormat/>
    <w:rsid w:val="0092326D"/>
    <w:pPr>
      <w:ind w:left="720"/>
      <w:contextualSpacing/>
    </w:pPr>
  </w:style>
  <w:style w:type="paragraph" w:customStyle="1" w:styleId="paragraph">
    <w:name w:val="paragraph"/>
    <w:basedOn w:val="Normal"/>
    <w:rsid w:val="00AF63AA"/>
    <w:pPr>
      <w:spacing w:line="240" w:lineRule="auto"/>
    </w:pPr>
    <w:rPr>
      <w:rFonts w:ascii="Times New Roman" w:hAnsi="Times New Roman"/>
      <w:szCs w:val="24"/>
      <w:lang w:eastAsia="en-GB"/>
    </w:rPr>
  </w:style>
  <w:style w:type="character" w:customStyle="1" w:styleId="normaltextrun">
    <w:name w:val="normaltextrun"/>
    <w:basedOn w:val="DefaultParagraphFont"/>
    <w:rsid w:val="00AF63AA"/>
  </w:style>
  <w:style w:type="character" w:customStyle="1" w:styleId="eop">
    <w:name w:val="eop"/>
    <w:basedOn w:val="DefaultParagraphFont"/>
    <w:rsid w:val="00AF63AA"/>
  </w:style>
  <w:style w:type="character" w:styleId="CommentReference">
    <w:name w:val="annotation reference"/>
    <w:basedOn w:val="DefaultParagraphFont"/>
    <w:uiPriority w:val="99"/>
    <w:semiHidden/>
    <w:unhideWhenUsed/>
    <w:rsid w:val="00DB48FB"/>
    <w:rPr>
      <w:sz w:val="16"/>
      <w:szCs w:val="16"/>
    </w:rPr>
  </w:style>
  <w:style w:type="paragraph" w:styleId="CommentText">
    <w:name w:val="annotation text"/>
    <w:basedOn w:val="Normal"/>
    <w:link w:val="CommentTextChar"/>
    <w:uiPriority w:val="99"/>
    <w:unhideWhenUsed/>
    <w:rsid w:val="00DB48FB"/>
    <w:pPr>
      <w:spacing w:line="240" w:lineRule="auto"/>
    </w:pPr>
    <w:rPr>
      <w:sz w:val="20"/>
    </w:rPr>
  </w:style>
  <w:style w:type="character" w:customStyle="1" w:styleId="CommentTextChar">
    <w:name w:val="Comment Text Char"/>
    <w:basedOn w:val="DefaultParagraphFont"/>
    <w:link w:val="CommentText"/>
    <w:uiPriority w:val="99"/>
    <w:rsid w:val="00DB48F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B48FB"/>
    <w:rPr>
      <w:b/>
      <w:bCs/>
    </w:rPr>
  </w:style>
  <w:style w:type="character" w:customStyle="1" w:styleId="CommentSubjectChar">
    <w:name w:val="Comment Subject Char"/>
    <w:basedOn w:val="CommentTextChar"/>
    <w:link w:val="CommentSubject"/>
    <w:uiPriority w:val="99"/>
    <w:semiHidden/>
    <w:rsid w:val="00DB48FB"/>
    <w:rPr>
      <w:rFonts w:ascii="Arial" w:hAnsi="Arial" w:cs="Times New Roman"/>
      <w:b/>
      <w:bCs/>
      <w:sz w:val="20"/>
      <w:szCs w:val="20"/>
    </w:rPr>
  </w:style>
  <w:style w:type="character" w:customStyle="1" w:styleId="scxw201784738">
    <w:name w:val="scxw201784738"/>
    <w:basedOn w:val="DefaultParagraphFont"/>
    <w:rsid w:val="00087FB5"/>
  </w:style>
  <w:style w:type="character" w:styleId="Mention">
    <w:name w:val="Mention"/>
    <w:basedOn w:val="DefaultParagraphFont"/>
    <w:uiPriority w:val="99"/>
    <w:unhideWhenUsed/>
    <w:rsid w:val="00EE282F"/>
    <w:rPr>
      <w:color w:val="2B579A"/>
      <w:shd w:val="clear" w:color="auto" w:fill="E1DFDD"/>
    </w:rPr>
  </w:style>
  <w:style w:type="paragraph" w:customStyle="1" w:styleId="msonormal0">
    <w:name w:val="msonormal"/>
    <w:basedOn w:val="Normal"/>
    <w:rsid w:val="007B2A97"/>
    <w:pPr>
      <w:spacing w:line="240" w:lineRule="auto"/>
    </w:pPr>
    <w:rPr>
      <w:rFonts w:ascii="Times New Roman" w:hAnsi="Times New Roman"/>
      <w:szCs w:val="24"/>
      <w:lang w:eastAsia="en-GB"/>
    </w:rPr>
  </w:style>
  <w:style w:type="character" w:customStyle="1" w:styleId="textrun">
    <w:name w:val="textrun"/>
    <w:basedOn w:val="DefaultParagraphFont"/>
    <w:rsid w:val="007B2A97"/>
  </w:style>
  <w:style w:type="paragraph" w:customStyle="1" w:styleId="outlineelement">
    <w:name w:val="outlineelement"/>
    <w:basedOn w:val="Normal"/>
    <w:rsid w:val="007B2A97"/>
    <w:pPr>
      <w:spacing w:line="240" w:lineRule="auto"/>
    </w:pPr>
    <w:rPr>
      <w:rFonts w:ascii="Times New Roman" w:hAnsi="Times New Roman"/>
      <w:szCs w:val="24"/>
      <w:lang w:eastAsia="en-GB"/>
    </w:rPr>
  </w:style>
  <w:style w:type="character" w:customStyle="1" w:styleId="findhit">
    <w:name w:val="findhit"/>
    <w:basedOn w:val="DefaultParagraphFont"/>
    <w:rsid w:val="007B2A97"/>
  </w:style>
  <w:style w:type="character" w:customStyle="1" w:styleId="linebreakblob">
    <w:name w:val="linebreakblob"/>
    <w:basedOn w:val="DefaultParagraphFont"/>
    <w:rsid w:val="007B2A97"/>
  </w:style>
  <w:style w:type="character" w:customStyle="1" w:styleId="scxw13868536">
    <w:name w:val="scxw13868536"/>
    <w:basedOn w:val="DefaultParagraphFont"/>
    <w:rsid w:val="007B2A97"/>
  </w:style>
  <w:style w:type="paragraph" w:customStyle="1" w:styleId="pf0">
    <w:name w:val="pf0"/>
    <w:basedOn w:val="Normal"/>
    <w:rsid w:val="00566780"/>
    <w:pPr>
      <w:spacing w:line="240" w:lineRule="auto"/>
    </w:pPr>
    <w:rPr>
      <w:rFonts w:ascii="Times New Roman" w:hAnsi="Times New Roman"/>
      <w:szCs w:val="24"/>
      <w:lang w:eastAsia="en-GB"/>
    </w:rPr>
  </w:style>
  <w:style w:type="character" w:customStyle="1" w:styleId="cf01">
    <w:name w:val="cf01"/>
    <w:basedOn w:val="DefaultParagraphFont"/>
    <w:rsid w:val="00566780"/>
    <w:rPr>
      <w:rFonts w:ascii="Segoe UI" w:hAnsi="Segoe UI" w:cs="Segoe UI" w:hint="default"/>
      <w:sz w:val="18"/>
      <w:szCs w:val="18"/>
    </w:rPr>
  </w:style>
  <w:style w:type="paragraph" w:styleId="Revision">
    <w:name w:val="Revision"/>
    <w:hidden/>
    <w:uiPriority w:val="99"/>
    <w:semiHidden/>
    <w:rsid w:val="00AB3DA0"/>
    <w:rPr>
      <w:rFonts w:ascii="Arial" w:hAnsi="Arial" w:cs="Times New Roman"/>
      <w:sz w:val="24"/>
      <w:szCs w:val="20"/>
    </w:rPr>
  </w:style>
  <w:style w:type="character" w:customStyle="1" w:styleId="ui-provider">
    <w:name w:val="ui-provider"/>
    <w:basedOn w:val="DefaultParagraphFont"/>
    <w:rsid w:val="008B1DBD"/>
  </w:style>
  <w:style w:type="character" w:styleId="UnresolvedMention">
    <w:name w:val="Unresolved Mention"/>
    <w:basedOn w:val="DefaultParagraphFont"/>
    <w:uiPriority w:val="99"/>
    <w:semiHidden/>
    <w:unhideWhenUsed/>
    <w:rsid w:val="00B6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4386">
      <w:bodyDiv w:val="1"/>
      <w:marLeft w:val="0"/>
      <w:marRight w:val="0"/>
      <w:marTop w:val="0"/>
      <w:marBottom w:val="0"/>
      <w:divBdr>
        <w:top w:val="none" w:sz="0" w:space="0" w:color="auto"/>
        <w:left w:val="none" w:sz="0" w:space="0" w:color="auto"/>
        <w:bottom w:val="none" w:sz="0" w:space="0" w:color="auto"/>
        <w:right w:val="none" w:sz="0" w:space="0" w:color="auto"/>
      </w:divBdr>
    </w:div>
    <w:div w:id="303196819">
      <w:bodyDiv w:val="1"/>
      <w:marLeft w:val="0"/>
      <w:marRight w:val="0"/>
      <w:marTop w:val="0"/>
      <w:marBottom w:val="0"/>
      <w:divBdr>
        <w:top w:val="none" w:sz="0" w:space="0" w:color="auto"/>
        <w:left w:val="none" w:sz="0" w:space="0" w:color="auto"/>
        <w:bottom w:val="none" w:sz="0" w:space="0" w:color="auto"/>
        <w:right w:val="none" w:sz="0" w:space="0" w:color="auto"/>
      </w:divBdr>
    </w:div>
    <w:div w:id="318196037">
      <w:bodyDiv w:val="1"/>
      <w:marLeft w:val="0"/>
      <w:marRight w:val="0"/>
      <w:marTop w:val="0"/>
      <w:marBottom w:val="0"/>
      <w:divBdr>
        <w:top w:val="none" w:sz="0" w:space="0" w:color="auto"/>
        <w:left w:val="none" w:sz="0" w:space="0" w:color="auto"/>
        <w:bottom w:val="none" w:sz="0" w:space="0" w:color="auto"/>
        <w:right w:val="none" w:sz="0" w:space="0" w:color="auto"/>
      </w:divBdr>
      <w:divsChild>
        <w:div w:id="1160853285">
          <w:marLeft w:val="0"/>
          <w:marRight w:val="0"/>
          <w:marTop w:val="0"/>
          <w:marBottom w:val="0"/>
          <w:divBdr>
            <w:top w:val="none" w:sz="0" w:space="0" w:color="auto"/>
            <w:left w:val="none" w:sz="0" w:space="0" w:color="auto"/>
            <w:bottom w:val="none" w:sz="0" w:space="0" w:color="auto"/>
            <w:right w:val="none" w:sz="0" w:space="0" w:color="auto"/>
          </w:divBdr>
        </w:div>
        <w:div w:id="1363358246">
          <w:marLeft w:val="0"/>
          <w:marRight w:val="0"/>
          <w:marTop w:val="0"/>
          <w:marBottom w:val="0"/>
          <w:divBdr>
            <w:top w:val="none" w:sz="0" w:space="0" w:color="auto"/>
            <w:left w:val="none" w:sz="0" w:space="0" w:color="auto"/>
            <w:bottom w:val="none" w:sz="0" w:space="0" w:color="auto"/>
            <w:right w:val="none" w:sz="0" w:space="0" w:color="auto"/>
          </w:divBdr>
          <w:divsChild>
            <w:div w:id="1426655311">
              <w:marLeft w:val="0"/>
              <w:marRight w:val="0"/>
              <w:marTop w:val="0"/>
              <w:marBottom w:val="0"/>
              <w:divBdr>
                <w:top w:val="none" w:sz="0" w:space="0" w:color="auto"/>
                <w:left w:val="none" w:sz="0" w:space="0" w:color="auto"/>
                <w:bottom w:val="none" w:sz="0" w:space="0" w:color="auto"/>
                <w:right w:val="none" w:sz="0" w:space="0" w:color="auto"/>
              </w:divBdr>
            </w:div>
          </w:divsChild>
        </w:div>
        <w:div w:id="1766799494">
          <w:marLeft w:val="0"/>
          <w:marRight w:val="0"/>
          <w:marTop w:val="0"/>
          <w:marBottom w:val="0"/>
          <w:divBdr>
            <w:top w:val="none" w:sz="0" w:space="0" w:color="auto"/>
            <w:left w:val="none" w:sz="0" w:space="0" w:color="auto"/>
            <w:bottom w:val="none" w:sz="0" w:space="0" w:color="auto"/>
            <w:right w:val="none" w:sz="0" w:space="0" w:color="auto"/>
          </w:divBdr>
        </w:div>
        <w:div w:id="1936131117">
          <w:marLeft w:val="0"/>
          <w:marRight w:val="0"/>
          <w:marTop w:val="0"/>
          <w:marBottom w:val="0"/>
          <w:divBdr>
            <w:top w:val="none" w:sz="0" w:space="0" w:color="auto"/>
            <w:left w:val="none" w:sz="0" w:space="0" w:color="auto"/>
            <w:bottom w:val="none" w:sz="0" w:space="0" w:color="auto"/>
            <w:right w:val="none" w:sz="0" w:space="0" w:color="auto"/>
          </w:divBdr>
        </w:div>
      </w:divsChild>
    </w:div>
    <w:div w:id="362244263">
      <w:bodyDiv w:val="1"/>
      <w:marLeft w:val="0"/>
      <w:marRight w:val="0"/>
      <w:marTop w:val="0"/>
      <w:marBottom w:val="0"/>
      <w:divBdr>
        <w:top w:val="none" w:sz="0" w:space="0" w:color="auto"/>
        <w:left w:val="none" w:sz="0" w:space="0" w:color="auto"/>
        <w:bottom w:val="none" w:sz="0" w:space="0" w:color="auto"/>
        <w:right w:val="none" w:sz="0" w:space="0" w:color="auto"/>
      </w:divBdr>
      <w:divsChild>
        <w:div w:id="32315563">
          <w:marLeft w:val="0"/>
          <w:marRight w:val="0"/>
          <w:marTop w:val="0"/>
          <w:marBottom w:val="0"/>
          <w:divBdr>
            <w:top w:val="none" w:sz="0" w:space="0" w:color="auto"/>
            <w:left w:val="none" w:sz="0" w:space="0" w:color="auto"/>
            <w:bottom w:val="none" w:sz="0" w:space="0" w:color="auto"/>
            <w:right w:val="none" w:sz="0" w:space="0" w:color="auto"/>
          </w:divBdr>
        </w:div>
        <w:div w:id="86583100">
          <w:marLeft w:val="0"/>
          <w:marRight w:val="0"/>
          <w:marTop w:val="0"/>
          <w:marBottom w:val="0"/>
          <w:divBdr>
            <w:top w:val="none" w:sz="0" w:space="0" w:color="auto"/>
            <w:left w:val="none" w:sz="0" w:space="0" w:color="auto"/>
            <w:bottom w:val="none" w:sz="0" w:space="0" w:color="auto"/>
            <w:right w:val="none" w:sz="0" w:space="0" w:color="auto"/>
          </w:divBdr>
        </w:div>
        <w:div w:id="87704688">
          <w:marLeft w:val="0"/>
          <w:marRight w:val="0"/>
          <w:marTop w:val="0"/>
          <w:marBottom w:val="0"/>
          <w:divBdr>
            <w:top w:val="none" w:sz="0" w:space="0" w:color="auto"/>
            <w:left w:val="none" w:sz="0" w:space="0" w:color="auto"/>
            <w:bottom w:val="none" w:sz="0" w:space="0" w:color="auto"/>
            <w:right w:val="none" w:sz="0" w:space="0" w:color="auto"/>
          </w:divBdr>
        </w:div>
        <w:div w:id="180168504">
          <w:marLeft w:val="0"/>
          <w:marRight w:val="0"/>
          <w:marTop w:val="0"/>
          <w:marBottom w:val="0"/>
          <w:divBdr>
            <w:top w:val="none" w:sz="0" w:space="0" w:color="auto"/>
            <w:left w:val="none" w:sz="0" w:space="0" w:color="auto"/>
            <w:bottom w:val="none" w:sz="0" w:space="0" w:color="auto"/>
            <w:right w:val="none" w:sz="0" w:space="0" w:color="auto"/>
          </w:divBdr>
        </w:div>
        <w:div w:id="199901980">
          <w:marLeft w:val="0"/>
          <w:marRight w:val="0"/>
          <w:marTop w:val="0"/>
          <w:marBottom w:val="0"/>
          <w:divBdr>
            <w:top w:val="none" w:sz="0" w:space="0" w:color="auto"/>
            <w:left w:val="none" w:sz="0" w:space="0" w:color="auto"/>
            <w:bottom w:val="none" w:sz="0" w:space="0" w:color="auto"/>
            <w:right w:val="none" w:sz="0" w:space="0" w:color="auto"/>
          </w:divBdr>
        </w:div>
        <w:div w:id="200165586">
          <w:marLeft w:val="0"/>
          <w:marRight w:val="0"/>
          <w:marTop w:val="0"/>
          <w:marBottom w:val="0"/>
          <w:divBdr>
            <w:top w:val="none" w:sz="0" w:space="0" w:color="auto"/>
            <w:left w:val="none" w:sz="0" w:space="0" w:color="auto"/>
            <w:bottom w:val="none" w:sz="0" w:space="0" w:color="auto"/>
            <w:right w:val="none" w:sz="0" w:space="0" w:color="auto"/>
          </w:divBdr>
        </w:div>
        <w:div w:id="230584870">
          <w:marLeft w:val="0"/>
          <w:marRight w:val="0"/>
          <w:marTop w:val="0"/>
          <w:marBottom w:val="0"/>
          <w:divBdr>
            <w:top w:val="none" w:sz="0" w:space="0" w:color="auto"/>
            <w:left w:val="none" w:sz="0" w:space="0" w:color="auto"/>
            <w:bottom w:val="none" w:sz="0" w:space="0" w:color="auto"/>
            <w:right w:val="none" w:sz="0" w:space="0" w:color="auto"/>
          </w:divBdr>
        </w:div>
        <w:div w:id="247929407">
          <w:marLeft w:val="0"/>
          <w:marRight w:val="0"/>
          <w:marTop w:val="0"/>
          <w:marBottom w:val="0"/>
          <w:divBdr>
            <w:top w:val="none" w:sz="0" w:space="0" w:color="auto"/>
            <w:left w:val="none" w:sz="0" w:space="0" w:color="auto"/>
            <w:bottom w:val="none" w:sz="0" w:space="0" w:color="auto"/>
            <w:right w:val="none" w:sz="0" w:space="0" w:color="auto"/>
          </w:divBdr>
        </w:div>
        <w:div w:id="263075207">
          <w:marLeft w:val="0"/>
          <w:marRight w:val="0"/>
          <w:marTop w:val="0"/>
          <w:marBottom w:val="0"/>
          <w:divBdr>
            <w:top w:val="none" w:sz="0" w:space="0" w:color="auto"/>
            <w:left w:val="none" w:sz="0" w:space="0" w:color="auto"/>
            <w:bottom w:val="none" w:sz="0" w:space="0" w:color="auto"/>
            <w:right w:val="none" w:sz="0" w:space="0" w:color="auto"/>
          </w:divBdr>
        </w:div>
        <w:div w:id="263928045">
          <w:marLeft w:val="0"/>
          <w:marRight w:val="0"/>
          <w:marTop w:val="0"/>
          <w:marBottom w:val="0"/>
          <w:divBdr>
            <w:top w:val="none" w:sz="0" w:space="0" w:color="auto"/>
            <w:left w:val="none" w:sz="0" w:space="0" w:color="auto"/>
            <w:bottom w:val="none" w:sz="0" w:space="0" w:color="auto"/>
            <w:right w:val="none" w:sz="0" w:space="0" w:color="auto"/>
          </w:divBdr>
        </w:div>
        <w:div w:id="266547299">
          <w:marLeft w:val="0"/>
          <w:marRight w:val="0"/>
          <w:marTop w:val="0"/>
          <w:marBottom w:val="0"/>
          <w:divBdr>
            <w:top w:val="none" w:sz="0" w:space="0" w:color="auto"/>
            <w:left w:val="none" w:sz="0" w:space="0" w:color="auto"/>
            <w:bottom w:val="none" w:sz="0" w:space="0" w:color="auto"/>
            <w:right w:val="none" w:sz="0" w:space="0" w:color="auto"/>
          </w:divBdr>
        </w:div>
        <w:div w:id="505169958">
          <w:marLeft w:val="0"/>
          <w:marRight w:val="0"/>
          <w:marTop w:val="0"/>
          <w:marBottom w:val="0"/>
          <w:divBdr>
            <w:top w:val="none" w:sz="0" w:space="0" w:color="auto"/>
            <w:left w:val="none" w:sz="0" w:space="0" w:color="auto"/>
            <w:bottom w:val="none" w:sz="0" w:space="0" w:color="auto"/>
            <w:right w:val="none" w:sz="0" w:space="0" w:color="auto"/>
          </w:divBdr>
        </w:div>
        <w:div w:id="523203367">
          <w:marLeft w:val="0"/>
          <w:marRight w:val="0"/>
          <w:marTop w:val="0"/>
          <w:marBottom w:val="0"/>
          <w:divBdr>
            <w:top w:val="none" w:sz="0" w:space="0" w:color="auto"/>
            <w:left w:val="none" w:sz="0" w:space="0" w:color="auto"/>
            <w:bottom w:val="none" w:sz="0" w:space="0" w:color="auto"/>
            <w:right w:val="none" w:sz="0" w:space="0" w:color="auto"/>
          </w:divBdr>
        </w:div>
        <w:div w:id="540240690">
          <w:marLeft w:val="0"/>
          <w:marRight w:val="0"/>
          <w:marTop w:val="0"/>
          <w:marBottom w:val="0"/>
          <w:divBdr>
            <w:top w:val="none" w:sz="0" w:space="0" w:color="auto"/>
            <w:left w:val="none" w:sz="0" w:space="0" w:color="auto"/>
            <w:bottom w:val="none" w:sz="0" w:space="0" w:color="auto"/>
            <w:right w:val="none" w:sz="0" w:space="0" w:color="auto"/>
          </w:divBdr>
        </w:div>
        <w:div w:id="563419803">
          <w:marLeft w:val="0"/>
          <w:marRight w:val="0"/>
          <w:marTop w:val="0"/>
          <w:marBottom w:val="0"/>
          <w:divBdr>
            <w:top w:val="none" w:sz="0" w:space="0" w:color="auto"/>
            <w:left w:val="none" w:sz="0" w:space="0" w:color="auto"/>
            <w:bottom w:val="none" w:sz="0" w:space="0" w:color="auto"/>
            <w:right w:val="none" w:sz="0" w:space="0" w:color="auto"/>
          </w:divBdr>
        </w:div>
        <w:div w:id="605767954">
          <w:marLeft w:val="0"/>
          <w:marRight w:val="0"/>
          <w:marTop w:val="0"/>
          <w:marBottom w:val="0"/>
          <w:divBdr>
            <w:top w:val="none" w:sz="0" w:space="0" w:color="auto"/>
            <w:left w:val="none" w:sz="0" w:space="0" w:color="auto"/>
            <w:bottom w:val="none" w:sz="0" w:space="0" w:color="auto"/>
            <w:right w:val="none" w:sz="0" w:space="0" w:color="auto"/>
          </w:divBdr>
        </w:div>
        <w:div w:id="725876820">
          <w:marLeft w:val="0"/>
          <w:marRight w:val="0"/>
          <w:marTop w:val="0"/>
          <w:marBottom w:val="0"/>
          <w:divBdr>
            <w:top w:val="none" w:sz="0" w:space="0" w:color="auto"/>
            <w:left w:val="none" w:sz="0" w:space="0" w:color="auto"/>
            <w:bottom w:val="none" w:sz="0" w:space="0" w:color="auto"/>
            <w:right w:val="none" w:sz="0" w:space="0" w:color="auto"/>
          </w:divBdr>
        </w:div>
        <w:div w:id="727612277">
          <w:marLeft w:val="0"/>
          <w:marRight w:val="0"/>
          <w:marTop w:val="0"/>
          <w:marBottom w:val="0"/>
          <w:divBdr>
            <w:top w:val="none" w:sz="0" w:space="0" w:color="auto"/>
            <w:left w:val="none" w:sz="0" w:space="0" w:color="auto"/>
            <w:bottom w:val="none" w:sz="0" w:space="0" w:color="auto"/>
            <w:right w:val="none" w:sz="0" w:space="0" w:color="auto"/>
          </w:divBdr>
        </w:div>
        <w:div w:id="731123439">
          <w:marLeft w:val="0"/>
          <w:marRight w:val="0"/>
          <w:marTop w:val="0"/>
          <w:marBottom w:val="0"/>
          <w:divBdr>
            <w:top w:val="none" w:sz="0" w:space="0" w:color="auto"/>
            <w:left w:val="none" w:sz="0" w:space="0" w:color="auto"/>
            <w:bottom w:val="none" w:sz="0" w:space="0" w:color="auto"/>
            <w:right w:val="none" w:sz="0" w:space="0" w:color="auto"/>
          </w:divBdr>
        </w:div>
        <w:div w:id="755127149">
          <w:marLeft w:val="0"/>
          <w:marRight w:val="0"/>
          <w:marTop w:val="0"/>
          <w:marBottom w:val="0"/>
          <w:divBdr>
            <w:top w:val="none" w:sz="0" w:space="0" w:color="auto"/>
            <w:left w:val="none" w:sz="0" w:space="0" w:color="auto"/>
            <w:bottom w:val="none" w:sz="0" w:space="0" w:color="auto"/>
            <w:right w:val="none" w:sz="0" w:space="0" w:color="auto"/>
          </w:divBdr>
        </w:div>
        <w:div w:id="869878433">
          <w:marLeft w:val="0"/>
          <w:marRight w:val="0"/>
          <w:marTop w:val="0"/>
          <w:marBottom w:val="0"/>
          <w:divBdr>
            <w:top w:val="none" w:sz="0" w:space="0" w:color="auto"/>
            <w:left w:val="none" w:sz="0" w:space="0" w:color="auto"/>
            <w:bottom w:val="none" w:sz="0" w:space="0" w:color="auto"/>
            <w:right w:val="none" w:sz="0" w:space="0" w:color="auto"/>
          </w:divBdr>
        </w:div>
        <w:div w:id="993603798">
          <w:marLeft w:val="0"/>
          <w:marRight w:val="0"/>
          <w:marTop w:val="0"/>
          <w:marBottom w:val="0"/>
          <w:divBdr>
            <w:top w:val="none" w:sz="0" w:space="0" w:color="auto"/>
            <w:left w:val="none" w:sz="0" w:space="0" w:color="auto"/>
            <w:bottom w:val="none" w:sz="0" w:space="0" w:color="auto"/>
            <w:right w:val="none" w:sz="0" w:space="0" w:color="auto"/>
          </w:divBdr>
        </w:div>
        <w:div w:id="1018579959">
          <w:marLeft w:val="0"/>
          <w:marRight w:val="0"/>
          <w:marTop w:val="0"/>
          <w:marBottom w:val="0"/>
          <w:divBdr>
            <w:top w:val="none" w:sz="0" w:space="0" w:color="auto"/>
            <w:left w:val="none" w:sz="0" w:space="0" w:color="auto"/>
            <w:bottom w:val="none" w:sz="0" w:space="0" w:color="auto"/>
            <w:right w:val="none" w:sz="0" w:space="0" w:color="auto"/>
          </w:divBdr>
        </w:div>
        <w:div w:id="1052651411">
          <w:marLeft w:val="0"/>
          <w:marRight w:val="0"/>
          <w:marTop w:val="0"/>
          <w:marBottom w:val="0"/>
          <w:divBdr>
            <w:top w:val="none" w:sz="0" w:space="0" w:color="auto"/>
            <w:left w:val="none" w:sz="0" w:space="0" w:color="auto"/>
            <w:bottom w:val="none" w:sz="0" w:space="0" w:color="auto"/>
            <w:right w:val="none" w:sz="0" w:space="0" w:color="auto"/>
          </w:divBdr>
        </w:div>
        <w:div w:id="1102646990">
          <w:marLeft w:val="0"/>
          <w:marRight w:val="0"/>
          <w:marTop w:val="0"/>
          <w:marBottom w:val="0"/>
          <w:divBdr>
            <w:top w:val="none" w:sz="0" w:space="0" w:color="auto"/>
            <w:left w:val="none" w:sz="0" w:space="0" w:color="auto"/>
            <w:bottom w:val="none" w:sz="0" w:space="0" w:color="auto"/>
            <w:right w:val="none" w:sz="0" w:space="0" w:color="auto"/>
          </w:divBdr>
        </w:div>
        <w:div w:id="1141771392">
          <w:marLeft w:val="0"/>
          <w:marRight w:val="0"/>
          <w:marTop w:val="0"/>
          <w:marBottom w:val="0"/>
          <w:divBdr>
            <w:top w:val="none" w:sz="0" w:space="0" w:color="auto"/>
            <w:left w:val="none" w:sz="0" w:space="0" w:color="auto"/>
            <w:bottom w:val="none" w:sz="0" w:space="0" w:color="auto"/>
            <w:right w:val="none" w:sz="0" w:space="0" w:color="auto"/>
          </w:divBdr>
        </w:div>
        <w:div w:id="1161625680">
          <w:marLeft w:val="0"/>
          <w:marRight w:val="0"/>
          <w:marTop w:val="0"/>
          <w:marBottom w:val="0"/>
          <w:divBdr>
            <w:top w:val="none" w:sz="0" w:space="0" w:color="auto"/>
            <w:left w:val="none" w:sz="0" w:space="0" w:color="auto"/>
            <w:bottom w:val="none" w:sz="0" w:space="0" w:color="auto"/>
            <w:right w:val="none" w:sz="0" w:space="0" w:color="auto"/>
          </w:divBdr>
        </w:div>
        <w:div w:id="1325620495">
          <w:marLeft w:val="0"/>
          <w:marRight w:val="0"/>
          <w:marTop w:val="0"/>
          <w:marBottom w:val="0"/>
          <w:divBdr>
            <w:top w:val="none" w:sz="0" w:space="0" w:color="auto"/>
            <w:left w:val="none" w:sz="0" w:space="0" w:color="auto"/>
            <w:bottom w:val="none" w:sz="0" w:space="0" w:color="auto"/>
            <w:right w:val="none" w:sz="0" w:space="0" w:color="auto"/>
          </w:divBdr>
        </w:div>
        <w:div w:id="1373193698">
          <w:marLeft w:val="0"/>
          <w:marRight w:val="0"/>
          <w:marTop w:val="0"/>
          <w:marBottom w:val="0"/>
          <w:divBdr>
            <w:top w:val="none" w:sz="0" w:space="0" w:color="auto"/>
            <w:left w:val="none" w:sz="0" w:space="0" w:color="auto"/>
            <w:bottom w:val="none" w:sz="0" w:space="0" w:color="auto"/>
            <w:right w:val="none" w:sz="0" w:space="0" w:color="auto"/>
          </w:divBdr>
        </w:div>
        <w:div w:id="1547988674">
          <w:marLeft w:val="0"/>
          <w:marRight w:val="0"/>
          <w:marTop w:val="0"/>
          <w:marBottom w:val="0"/>
          <w:divBdr>
            <w:top w:val="none" w:sz="0" w:space="0" w:color="auto"/>
            <w:left w:val="none" w:sz="0" w:space="0" w:color="auto"/>
            <w:bottom w:val="none" w:sz="0" w:space="0" w:color="auto"/>
            <w:right w:val="none" w:sz="0" w:space="0" w:color="auto"/>
          </w:divBdr>
        </w:div>
        <w:div w:id="1771899842">
          <w:marLeft w:val="0"/>
          <w:marRight w:val="0"/>
          <w:marTop w:val="0"/>
          <w:marBottom w:val="0"/>
          <w:divBdr>
            <w:top w:val="none" w:sz="0" w:space="0" w:color="auto"/>
            <w:left w:val="none" w:sz="0" w:space="0" w:color="auto"/>
            <w:bottom w:val="none" w:sz="0" w:space="0" w:color="auto"/>
            <w:right w:val="none" w:sz="0" w:space="0" w:color="auto"/>
          </w:divBdr>
        </w:div>
        <w:div w:id="1782145588">
          <w:marLeft w:val="0"/>
          <w:marRight w:val="0"/>
          <w:marTop w:val="0"/>
          <w:marBottom w:val="0"/>
          <w:divBdr>
            <w:top w:val="none" w:sz="0" w:space="0" w:color="auto"/>
            <w:left w:val="none" w:sz="0" w:space="0" w:color="auto"/>
            <w:bottom w:val="none" w:sz="0" w:space="0" w:color="auto"/>
            <w:right w:val="none" w:sz="0" w:space="0" w:color="auto"/>
          </w:divBdr>
        </w:div>
        <w:div w:id="1799178262">
          <w:marLeft w:val="0"/>
          <w:marRight w:val="0"/>
          <w:marTop w:val="0"/>
          <w:marBottom w:val="0"/>
          <w:divBdr>
            <w:top w:val="none" w:sz="0" w:space="0" w:color="auto"/>
            <w:left w:val="none" w:sz="0" w:space="0" w:color="auto"/>
            <w:bottom w:val="none" w:sz="0" w:space="0" w:color="auto"/>
            <w:right w:val="none" w:sz="0" w:space="0" w:color="auto"/>
          </w:divBdr>
        </w:div>
        <w:div w:id="1853565022">
          <w:marLeft w:val="0"/>
          <w:marRight w:val="0"/>
          <w:marTop w:val="0"/>
          <w:marBottom w:val="0"/>
          <w:divBdr>
            <w:top w:val="none" w:sz="0" w:space="0" w:color="auto"/>
            <w:left w:val="none" w:sz="0" w:space="0" w:color="auto"/>
            <w:bottom w:val="none" w:sz="0" w:space="0" w:color="auto"/>
            <w:right w:val="none" w:sz="0" w:space="0" w:color="auto"/>
          </w:divBdr>
        </w:div>
        <w:div w:id="2041004414">
          <w:marLeft w:val="0"/>
          <w:marRight w:val="0"/>
          <w:marTop w:val="0"/>
          <w:marBottom w:val="0"/>
          <w:divBdr>
            <w:top w:val="none" w:sz="0" w:space="0" w:color="auto"/>
            <w:left w:val="none" w:sz="0" w:space="0" w:color="auto"/>
            <w:bottom w:val="none" w:sz="0" w:space="0" w:color="auto"/>
            <w:right w:val="none" w:sz="0" w:space="0" w:color="auto"/>
          </w:divBdr>
        </w:div>
        <w:div w:id="2094548503">
          <w:marLeft w:val="0"/>
          <w:marRight w:val="0"/>
          <w:marTop w:val="0"/>
          <w:marBottom w:val="0"/>
          <w:divBdr>
            <w:top w:val="none" w:sz="0" w:space="0" w:color="auto"/>
            <w:left w:val="none" w:sz="0" w:space="0" w:color="auto"/>
            <w:bottom w:val="none" w:sz="0" w:space="0" w:color="auto"/>
            <w:right w:val="none" w:sz="0" w:space="0" w:color="auto"/>
          </w:divBdr>
        </w:div>
        <w:div w:id="2116516720">
          <w:marLeft w:val="0"/>
          <w:marRight w:val="0"/>
          <w:marTop w:val="0"/>
          <w:marBottom w:val="0"/>
          <w:divBdr>
            <w:top w:val="none" w:sz="0" w:space="0" w:color="auto"/>
            <w:left w:val="none" w:sz="0" w:space="0" w:color="auto"/>
            <w:bottom w:val="none" w:sz="0" w:space="0" w:color="auto"/>
            <w:right w:val="none" w:sz="0" w:space="0" w:color="auto"/>
          </w:divBdr>
        </w:div>
        <w:div w:id="2119400145">
          <w:marLeft w:val="0"/>
          <w:marRight w:val="0"/>
          <w:marTop w:val="0"/>
          <w:marBottom w:val="0"/>
          <w:divBdr>
            <w:top w:val="none" w:sz="0" w:space="0" w:color="auto"/>
            <w:left w:val="none" w:sz="0" w:space="0" w:color="auto"/>
            <w:bottom w:val="none" w:sz="0" w:space="0" w:color="auto"/>
            <w:right w:val="none" w:sz="0" w:space="0" w:color="auto"/>
          </w:divBdr>
        </w:div>
      </w:divsChild>
    </w:div>
    <w:div w:id="403795203">
      <w:bodyDiv w:val="1"/>
      <w:marLeft w:val="0"/>
      <w:marRight w:val="0"/>
      <w:marTop w:val="0"/>
      <w:marBottom w:val="0"/>
      <w:divBdr>
        <w:top w:val="none" w:sz="0" w:space="0" w:color="auto"/>
        <w:left w:val="none" w:sz="0" w:space="0" w:color="auto"/>
        <w:bottom w:val="none" w:sz="0" w:space="0" w:color="auto"/>
        <w:right w:val="none" w:sz="0" w:space="0" w:color="auto"/>
      </w:divBdr>
    </w:div>
    <w:div w:id="419646274">
      <w:bodyDiv w:val="1"/>
      <w:marLeft w:val="0"/>
      <w:marRight w:val="0"/>
      <w:marTop w:val="0"/>
      <w:marBottom w:val="0"/>
      <w:divBdr>
        <w:top w:val="none" w:sz="0" w:space="0" w:color="auto"/>
        <w:left w:val="none" w:sz="0" w:space="0" w:color="auto"/>
        <w:bottom w:val="none" w:sz="0" w:space="0" w:color="auto"/>
        <w:right w:val="none" w:sz="0" w:space="0" w:color="auto"/>
      </w:divBdr>
    </w:div>
    <w:div w:id="558709963">
      <w:bodyDiv w:val="1"/>
      <w:marLeft w:val="0"/>
      <w:marRight w:val="0"/>
      <w:marTop w:val="0"/>
      <w:marBottom w:val="0"/>
      <w:divBdr>
        <w:top w:val="none" w:sz="0" w:space="0" w:color="auto"/>
        <w:left w:val="none" w:sz="0" w:space="0" w:color="auto"/>
        <w:bottom w:val="none" w:sz="0" w:space="0" w:color="auto"/>
        <w:right w:val="none" w:sz="0" w:space="0" w:color="auto"/>
      </w:divBdr>
      <w:divsChild>
        <w:div w:id="934184">
          <w:marLeft w:val="0"/>
          <w:marRight w:val="0"/>
          <w:marTop w:val="0"/>
          <w:marBottom w:val="0"/>
          <w:divBdr>
            <w:top w:val="none" w:sz="0" w:space="0" w:color="auto"/>
            <w:left w:val="none" w:sz="0" w:space="0" w:color="auto"/>
            <w:bottom w:val="none" w:sz="0" w:space="0" w:color="auto"/>
            <w:right w:val="none" w:sz="0" w:space="0" w:color="auto"/>
          </w:divBdr>
        </w:div>
        <w:div w:id="77144709">
          <w:marLeft w:val="0"/>
          <w:marRight w:val="0"/>
          <w:marTop w:val="0"/>
          <w:marBottom w:val="0"/>
          <w:divBdr>
            <w:top w:val="none" w:sz="0" w:space="0" w:color="auto"/>
            <w:left w:val="none" w:sz="0" w:space="0" w:color="auto"/>
            <w:bottom w:val="none" w:sz="0" w:space="0" w:color="auto"/>
            <w:right w:val="none" w:sz="0" w:space="0" w:color="auto"/>
          </w:divBdr>
        </w:div>
        <w:div w:id="105587946">
          <w:marLeft w:val="0"/>
          <w:marRight w:val="0"/>
          <w:marTop w:val="0"/>
          <w:marBottom w:val="0"/>
          <w:divBdr>
            <w:top w:val="none" w:sz="0" w:space="0" w:color="auto"/>
            <w:left w:val="none" w:sz="0" w:space="0" w:color="auto"/>
            <w:bottom w:val="none" w:sz="0" w:space="0" w:color="auto"/>
            <w:right w:val="none" w:sz="0" w:space="0" w:color="auto"/>
          </w:divBdr>
        </w:div>
        <w:div w:id="113213314">
          <w:marLeft w:val="0"/>
          <w:marRight w:val="0"/>
          <w:marTop w:val="0"/>
          <w:marBottom w:val="0"/>
          <w:divBdr>
            <w:top w:val="none" w:sz="0" w:space="0" w:color="auto"/>
            <w:left w:val="none" w:sz="0" w:space="0" w:color="auto"/>
            <w:bottom w:val="none" w:sz="0" w:space="0" w:color="auto"/>
            <w:right w:val="none" w:sz="0" w:space="0" w:color="auto"/>
          </w:divBdr>
        </w:div>
        <w:div w:id="310523991">
          <w:marLeft w:val="0"/>
          <w:marRight w:val="0"/>
          <w:marTop w:val="0"/>
          <w:marBottom w:val="0"/>
          <w:divBdr>
            <w:top w:val="none" w:sz="0" w:space="0" w:color="auto"/>
            <w:left w:val="none" w:sz="0" w:space="0" w:color="auto"/>
            <w:bottom w:val="none" w:sz="0" w:space="0" w:color="auto"/>
            <w:right w:val="none" w:sz="0" w:space="0" w:color="auto"/>
          </w:divBdr>
        </w:div>
        <w:div w:id="395709689">
          <w:marLeft w:val="0"/>
          <w:marRight w:val="0"/>
          <w:marTop w:val="0"/>
          <w:marBottom w:val="0"/>
          <w:divBdr>
            <w:top w:val="none" w:sz="0" w:space="0" w:color="auto"/>
            <w:left w:val="none" w:sz="0" w:space="0" w:color="auto"/>
            <w:bottom w:val="none" w:sz="0" w:space="0" w:color="auto"/>
            <w:right w:val="none" w:sz="0" w:space="0" w:color="auto"/>
          </w:divBdr>
        </w:div>
        <w:div w:id="535657729">
          <w:marLeft w:val="0"/>
          <w:marRight w:val="0"/>
          <w:marTop w:val="0"/>
          <w:marBottom w:val="0"/>
          <w:divBdr>
            <w:top w:val="none" w:sz="0" w:space="0" w:color="auto"/>
            <w:left w:val="none" w:sz="0" w:space="0" w:color="auto"/>
            <w:bottom w:val="none" w:sz="0" w:space="0" w:color="auto"/>
            <w:right w:val="none" w:sz="0" w:space="0" w:color="auto"/>
          </w:divBdr>
        </w:div>
        <w:div w:id="563685008">
          <w:marLeft w:val="0"/>
          <w:marRight w:val="0"/>
          <w:marTop w:val="0"/>
          <w:marBottom w:val="0"/>
          <w:divBdr>
            <w:top w:val="none" w:sz="0" w:space="0" w:color="auto"/>
            <w:left w:val="none" w:sz="0" w:space="0" w:color="auto"/>
            <w:bottom w:val="none" w:sz="0" w:space="0" w:color="auto"/>
            <w:right w:val="none" w:sz="0" w:space="0" w:color="auto"/>
          </w:divBdr>
        </w:div>
        <w:div w:id="804390049">
          <w:marLeft w:val="0"/>
          <w:marRight w:val="0"/>
          <w:marTop w:val="0"/>
          <w:marBottom w:val="0"/>
          <w:divBdr>
            <w:top w:val="none" w:sz="0" w:space="0" w:color="auto"/>
            <w:left w:val="none" w:sz="0" w:space="0" w:color="auto"/>
            <w:bottom w:val="none" w:sz="0" w:space="0" w:color="auto"/>
            <w:right w:val="none" w:sz="0" w:space="0" w:color="auto"/>
          </w:divBdr>
        </w:div>
        <w:div w:id="1082145242">
          <w:marLeft w:val="0"/>
          <w:marRight w:val="0"/>
          <w:marTop w:val="0"/>
          <w:marBottom w:val="0"/>
          <w:divBdr>
            <w:top w:val="none" w:sz="0" w:space="0" w:color="auto"/>
            <w:left w:val="none" w:sz="0" w:space="0" w:color="auto"/>
            <w:bottom w:val="none" w:sz="0" w:space="0" w:color="auto"/>
            <w:right w:val="none" w:sz="0" w:space="0" w:color="auto"/>
          </w:divBdr>
        </w:div>
        <w:div w:id="1126044846">
          <w:marLeft w:val="0"/>
          <w:marRight w:val="0"/>
          <w:marTop w:val="0"/>
          <w:marBottom w:val="0"/>
          <w:divBdr>
            <w:top w:val="none" w:sz="0" w:space="0" w:color="auto"/>
            <w:left w:val="none" w:sz="0" w:space="0" w:color="auto"/>
            <w:bottom w:val="none" w:sz="0" w:space="0" w:color="auto"/>
            <w:right w:val="none" w:sz="0" w:space="0" w:color="auto"/>
          </w:divBdr>
        </w:div>
        <w:div w:id="1230192722">
          <w:marLeft w:val="0"/>
          <w:marRight w:val="0"/>
          <w:marTop w:val="0"/>
          <w:marBottom w:val="0"/>
          <w:divBdr>
            <w:top w:val="none" w:sz="0" w:space="0" w:color="auto"/>
            <w:left w:val="none" w:sz="0" w:space="0" w:color="auto"/>
            <w:bottom w:val="none" w:sz="0" w:space="0" w:color="auto"/>
            <w:right w:val="none" w:sz="0" w:space="0" w:color="auto"/>
          </w:divBdr>
        </w:div>
        <w:div w:id="1684285147">
          <w:marLeft w:val="0"/>
          <w:marRight w:val="0"/>
          <w:marTop w:val="0"/>
          <w:marBottom w:val="0"/>
          <w:divBdr>
            <w:top w:val="none" w:sz="0" w:space="0" w:color="auto"/>
            <w:left w:val="none" w:sz="0" w:space="0" w:color="auto"/>
            <w:bottom w:val="none" w:sz="0" w:space="0" w:color="auto"/>
            <w:right w:val="none" w:sz="0" w:space="0" w:color="auto"/>
          </w:divBdr>
        </w:div>
        <w:div w:id="1772124562">
          <w:marLeft w:val="0"/>
          <w:marRight w:val="0"/>
          <w:marTop w:val="0"/>
          <w:marBottom w:val="0"/>
          <w:divBdr>
            <w:top w:val="none" w:sz="0" w:space="0" w:color="auto"/>
            <w:left w:val="none" w:sz="0" w:space="0" w:color="auto"/>
            <w:bottom w:val="none" w:sz="0" w:space="0" w:color="auto"/>
            <w:right w:val="none" w:sz="0" w:space="0" w:color="auto"/>
          </w:divBdr>
        </w:div>
        <w:div w:id="1955944286">
          <w:marLeft w:val="0"/>
          <w:marRight w:val="0"/>
          <w:marTop w:val="0"/>
          <w:marBottom w:val="0"/>
          <w:divBdr>
            <w:top w:val="none" w:sz="0" w:space="0" w:color="auto"/>
            <w:left w:val="none" w:sz="0" w:space="0" w:color="auto"/>
            <w:bottom w:val="none" w:sz="0" w:space="0" w:color="auto"/>
            <w:right w:val="none" w:sz="0" w:space="0" w:color="auto"/>
          </w:divBdr>
        </w:div>
        <w:div w:id="1974632083">
          <w:marLeft w:val="0"/>
          <w:marRight w:val="0"/>
          <w:marTop w:val="0"/>
          <w:marBottom w:val="0"/>
          <w:divBdr>
            <w:top w:val="none" w:sz="0" w:space="0" w:color="auto"/>
            <w:left w:val="none" w:sz="0" w:space="0" w:color="auto"/>
            <w:bottom w:val="none" w:sz="0" w:space="0" w:color="auto"/>
            <w:right w:val="none" w:sz="0" w:space="0" w:color="auto"/>
          </w:divBdr>
        </w:div>
        <w:div w:id="2057700793">
          <w:marLeft w:val="0"/>
          <w:marRight w:val="0"/>
          <w:marTop w:val="0"/>
          <w:marBottom w:val="0"/>
          <w:divBdr>
            <w:top w:val="none" w:sz="0" w:space="0" w:color="auto"/>
            <w:left w:val="none" w:sz="0" w:space="0" w:color="auto"/>
            <w:bottom w:val="none" w:sz="0" w:space="0" w:color="auto"/>
            <w:right w:val="none" w:sz="0" w:space="0" w:color="auto"/>
          </w:divBdr>
        </w:div>
      </w:divsChild>
    </w:div>
    <w:div w:id="580331511">
      <w:bodyDiv w:val="1"/>
      <w:marLeft w:val="0"/>
      <w:marRight w:val="0"/>
      <w:marTop w:val="0"/>
      <w:marBottom w:val="0"/>
      <w:divBdr>
        <w:top w:val="none" w:sz="0" w:space="0" w:color="auto"/>
        <w:left w:val="none" w:sz="0" w:space="0" w:color="auto"/>
        <w:bottom w:val="none" w:sz="0" w:space="0" w:color="auto"/>
        <w:right w:val="none" w:sz="0" w:space="0" w:color="auto"/>
      </w:divBdr>
    </w:div>
    <w:div w:id="661197349">
      <w:bodyDiv w:val="1"/>
      <w:marLeft w:val="0"/>
      <w:marRight w:val="0"/>
      <w:marTop w:val="0"/>
      <w:marBottom w:val="0"/>
      <w:divBdr>
        <w:top w:val="none" w:sz="0" w:space="0" w:color="auto"/>
        <w:left w:val="none" w:sz="0" w:space="0" w:color="auto"/>
        <w:bottom w:val="none" w:sz="0" w:space="0" w:color="auto"/>
        <w:right w:val="none" w:sz="0" w:space="0" w:color="auto"/>
      </w:divBdr>
      <w:divsChild>
        <w:div w:id="17632810">
          <w:marLeft w:val="0"/>
          <w:marRight w:val="0"/>
          <w:marTop w:val="0"/>
          <w:marBottom w:val="0"/>
          <w:divBdr>
            <w:top w:val="none" w:sz="0" w:space="0" w:color="auto"/>
            <w:left w:val="none" w:sz="0" w:space="0" w:color="auto"/>
            <w:bottom w:val="none" w:sz="0" w:space="0" w:color="auto"/>
            <w:right w:val="none" w:sz="0" w:space="0" w:color="auto"/>
          </w:divBdr>
          <w:divsChild>
            <w:div w:id="60714453">
              <w:marLeft w:val="0"/>
              <w:marRight w:val="0"/>
              <w:marTop w:val="0"/>
              <w:marBottom w:val="0"/>
              <w:divBdr>
                <w:top w:val="none" w:sz="0" w:space="0" w:color="auto"/>
                <w:left w:val="none" w:sz="0" w:space="0" w:color="auto"/>
                <w:bottom w:val="none" w:sz="0" w:space="0" w:color="auto"/>
                <w:right w:val="none" w:sz="0" w:space="0" w:color="auto"/>
              </w:divBdr>
            </w:div>
            <w:div w:id="174468582">
              <w:marLeft w:val="0"/>
              <w:marRight w:val="0"/>
              <w:marTop w:val="0"/>
              <w:marBottom w:val="0"/>
              <w:divBdr>
                <w:top w:val="none" w:sz="0" w:space="0" w:color="auto"/>
                <w:left w:val="none" w:sz="0" w:space="0" w:color="auto"/>
                <w:bottom w:val="none" w:sz="0" w:space="0" w:color="auto"/>
                <w:right w:val="none" w:sz="0" w:space="0" w:color="auto"/>
              </w:divBdr>
            </w:div>
            <w:div w:id="198710579">
              <w:marLeft w:val="0"/>
              <w:marRight w:val="0"/>
              <w:marTop w:val="0"/>
              <w:marBottom w:val="0"/>
              <w:divBdr>
                <w:top w:val="none" w:sz="0" w:space="0" w:color="auto"/>
                <w:left w:val="none" w:sz="0" w:space="0" w:color="auto"/>
                <w:bottom w:val="none" w:sz="0" w:space="0" w:color="auto"/>
                <w:right w:val="none" w:sz="0" w:space="0" w:color="auto"/>
              </w:divBdr>
            </w:div>
            <w:div w:id="593854405">
              <w:marLeft w:val="0"/>
              <w:marRight w:val="0"/>
              <w:marTop w:val="0"/>
              <w:marBottom w:val="0"/>
              <w:divBdr>
                <w:top w:val="none" w:sz="0" w:space="0" w:color="auto"/>
                <w:left w:val="none" w:sz="0" w:space="0" w:color="auto"/>
                <w:bottom w:val="none" w:sz="0" w:space="0" w:color="auto"/>
                <w:right w:val="none" w:sz="0" w:space="0" w:color="auto"/>
              </w:divBdr>
            </w:div>
            <w:div w:id="599947505">
              <w:marLeft w:val="0"/>
              <w:marRight w:val="0"/>
              <w:marTop w:val="0"/>
              <w:marBottom w:val="0"/>
              <w:divBdr>
                <w:top w:val="none" w:sz="0" w:space="0" w:color="auto"/>
                <w:left w:val="none" w:sz="0" w:space="0" w:color="auto"/>
                <w:bottom w:val="none" w:sz="0" w:space="0" w:color="auto"/>
                <w:right w:val="none" w:sz="0" w:space="0" w:color="auto"/>
              </w:divBdr>
            </w:div>
            <w:div w:id="707026821">
              <w:marLeft w:val="0"/>
              <w:marRight w:val="0"/>
              <w:marTop w:val="0"/>
              <w:marBottom w:val="0"/>
              <w:divBdr>
                <w:top w:val="none" w:sz="0" w:space="0" w:color="auto"/>
                <w:left w:val="none" w:sz="0" w:space="0" w:color="auto"/>
                <w:bottom w:val="none" w:sz="0" w:space="0" w:color="auto"/>
                <w:right w:val="none" w:sz="0" w:space="0" w:color="auto"/>
              </w:divBdr>
            </w:div>
            <w:div w:id="731544978">
              <w:marLeft w:val="0"/>
              <w:marRight w:val="0"/>
              <w:marTop w:val="0"/>
              <w:marBottom w:val="0"/>
              <w:divBdr>
                <w:top w:val="none" w:sz="0" w:space="0" w:color="auto"/>
                <w:left w:val="none" w:sz="0" w:space="0" w:color="auto"/>
                <w:bottom w:val="none" w:sz="0" w:space="0" w:color="auto"/>
                <w:right w:val="none" w:sz="0" w:space="0" w:color="auto"/>
              </w:divBdr>
            </w:div>
            <w:div w:id="1074089235">
              <w:marLeft w:val="0"/>
              <w:marRight w:val="0"/>
              <w:marTop w:val="0"/>
              <w:marBottom w:val="0"/>
              <w:divBdr>
                <w:top w:val="none" w:sz="0" w:space="0" w:color="auto"/>
                <w:left w:val="none" w:sz="0" w:space="0" w:color="auto"/>
                <w:bottom w:val="none" w:sz="0" w:space="0" w:color="auto"/>
                <w:right w:val="none" w:sz="0" w:space="0" w:color="auto"/>
              </w:divBdr>
            </w:div>
            <w:div w:id="1310330531">
              <w:marLeft w:val="0"/>
              <w:marRight w:val="0"/>
              <w:marTop w:val="0"/>
              <w:marBottom w:val="0"/>
              <w:divBdr>
                <w:top w:val="none" w:sz="0" w:space="0" w:color="auto"/>
                <w:left w:val="none" w:sz="0" w:space="0" w:color="auto"/>
                <w:bottom w:val="none" w:sz="0" w:space="0" w:color="auto"/>
                <w:right w:val="none" w:sz="0" w:space="0" w:color="auto"/>
              </w:divBdr>
            </w:div>
            <w:div w:id="1447116722">
              <w:marLeft w:val="0"/>
              <w:marRight w:val="0"/>
              <w:marTop w:val="0"/>
              <w:marBottom w:val="0"/>
              <w:divBdr>
                <w:top w:val="none" w:sz="0" w:space="0" w:color="auto"/>
                <w:left w:val="none" w:sz="0" w:space="0" w:color="auto"/>
                <w:bottom w:val="none" w:sz="0" w:space="0" w:color="auto"/>
                <w:right w:val="none" w:sz="0" w:space="0" w:color="auto"/>
              </w:divBdr>
            </w:div>
            <w:div w:id="1508061924">
              <w:marLeft w:val="0"/>
              <w:marRight w:val="0"/>
              <w:marTop w:val="0"/>
              <w:marBottom w:val="0"/>
              <w:divBdr>
                <w:top w:val="none" w:sz="0" w:space="0" w:color="auto"/>
                <w:left w:val="none" w:sz="0" w:space="0" w:color="auto"/>
                <w:bottom w:val="none" w:sz="0" w:space="0" w:color="auto"/>
                <w:right w:val="none" w:sz="0" w:space="0" w:color="auto"/>
              </w:divBdr>
            </w:div>
            <w:div w:id="1531379943">
              <w:marLeft w:val="0"/>
              <w:marRight w:val="0"/>
              <w:marTop w:val="0"/>
              <w:marBottom w:val="0"/>
              <w:divBdr>
                <w:top w:val="none" w:sz="0" w:space="0" w:color="auto"/>
                <w:left w:val="none" w:sz="0" w:space="0" w:color="auto"/>
                <w:bottom w:val="none" w:sz="0" w:space="0" w:color="auto"/>
                <w:right w:val="none" w:sz="0" w:space="0" w:color="auto"/>
              </w:divBdr>
            </w:div>
            <w:div w:id="1730037241">
              <w:marLeft w:val="0"/>
              <w:marRight w:val="0"/>
              <w:marTop w:val="0"/>
              <w:marBottom w:val="0"/>
              <w:divBdr>
                <w:top w:val="none" w:sz="0" w:space="0" w:color="auto"/>
                <w:left w:val="none" w:sz="0" w:space="0" w:color="auto"/>
                <w:bottom w:val="none" w:sz="0" w:space="0" w:color="auto"/>
                <w:right w:val="none" w:sz="0" w:space="0" w:color="auto"/>
              </w:divBdr>
            </w:div>
            <w:div w:id="1898055647">
              <w:marLeft w:val="0"/>
              <w:marRight w:val="0"/>
              <w:marTop w:val="0"/>
              <w:marBottom w:val="0"/>
              <w:divBdr>
                <w:top w:val="none" w:sz="0" w:space="0" w:color="auto"/>
                <w:left w:val="none" w:sz="0" w:space="0" w:color="auto"/>
                <w:bottom w:val="none" w:sz="0" w:space="0" w:color="auto"/>
                <w:right w:val="none" w:sz="0" w:space="0" w:color="auto"/>
              </w:divBdr>
            </w:div>
          </w:divsChild>
        </w:div>
        <w:div w:id="1432044186">
          <w:marLeft w:val="0"/>
          <w:marRight w:val="0"/>
          <w:marTop w:val="0"/>
          <w:marBottom w:val="0"/>
          <w:divBdr>
            <w:top w:val="none" w:sz="0" w:space="0" w:color="auto"/>
            <w:left w:val="none" w:sz="0" w:space="0" w:color="auto"/>
            <w:bottom w:val="none" w:sz="0" w:space="0" w:color="auto"/>
            <w:right w:val="none" w:sz="0" w:space="0" w:color="auto"/>
          </w:divBdr>
          <w:divsChild>
            <w:div w:id="67962544">
              <w:marLeft w:val="0"/>
              <w:marRight w:val="0"/>
              <w:marTop w:val="0"/>
              <w:marBottom w:val="0"/>
              <w:divBdr>
                <w:top w:val="none" w:sz="0" w:space="0" w:color="auto"/>
                <w:left w:val="none" w:sz="0" w:space="0" w:color="auto"/>
                <w:bottom w:val="none" w:sz="0" w:space="0" w:color="auto"/>
                <w:right w:val="none" w:sz="0" w:space="0" w:color="auto"/>
              </w:divBdr>
            </w:div>
            <w:div w:id="79527775">
              <w:marLeft w:val="0"/>
              <w:marRight w:val="0"/>
              <w:marTop w:val="0"/>
              <w:marBottom w:val="0"/>
              <w:divBdr>
                <w:top w:val="none" w:sz="0" w:space="0" w:color="auto"/>
                <w:left w:val="none" w:sz="0" w:space="0" w:color="auto"/>
                <w:bottom w:val="none" w:sz="0" w:space="0" w:color="auto"/>
                <w:right w:val="none" w:sz="0" w:space="0" w:color="auto"/>
              </w:divBdr>
            </w:div>
            <w:div w:id="162359236">
              <w:marLeft w:val="0"/>
              <w:marRight w:val="0"/>
              <w:marTop w:val="0"/>
              <w:marBottom w:val="0"/>
              <w:divBdr>
                <w:top w:val="none" w:sz="0" w:space="0" w:color="auto"/>
                <w:left w:val="none" w:sz="0" w:space="0" w:color="auto"/>
                <w:bottom w:val="none" w:sz="0" w:space="0" w:color="auto"/>
                <w:right w:val="none" w:sz="0" w:space="0" w:color="auto"/>
              </w:divBdr>
            </w:div>
            <w:div w:id="177278189">
              <w:marLeft w:val="0"/>
              <w:marRight w:val="0"/>
              <w:marTop w:val="0"/>
              <w:marBottom w:val="0"/>
              <w:divBdr>
                <w:top w:val="none" w:sz="0" w:space="0" w:color="auto"/>
                <w:left w:val="none" w:sz="0" w:space="0" w:color="auto"/>
                <w:bottom w:val="none" w:sz="0" w:space="0" w:color="auto"/>
                <w:right w:val="none" w:sz="0" w:space="0" w:color="auto"/>
              </w:divBdr>
            </w:div>
            <w:div w:id="432894238">
              <w:marLeft w:val="0"/>
              <w:marRight w:val="0"/>
              <w:marTop w:val="0"/>
              <w:marBottom w:val="0"/>
              <w:divBdr>
                <w:top w:val="none" w:sz="0" w:space="0" w:color="auto"/>
                <w:left w:val="none" w:sz="0" w:space="0" w:color="auto"/>
                <w:bottom w:val="none" w:sz="0" w:space="0" w:color="auto"/>
                <w:right w:val="none" w:sz="0" w:space="0" w:color="auto"/>
              </w:divBdr>
            </w:div>
            <w:div w:id="752123627">
              <w:marLeft w:val="0"/>
              <w:marRight w:val="0"/>
              <w:marTop w:val="0"/>
              <w:marBottom w:val="0"/>
              <w:divBdr>
                <w:top w:val="none" w:sz="0" w:space="0" w:color="auto"/>
                <w:left w:val="none" w:sz="0" w:space="0" w:color="auto"/>
                <w:bottom w:val="none" w:sz="0" w:space="0" w:color="auto"/>
                <w:right w:val="none" w:sz="0" w:space="0" w:color="auto"/>
              </w:divBdr>
            </w:div>
            <w:div w:id="823813410">
              <w:marLeft w:val="0"/>
              <w:marRight w:val="0"/>
              <w:marTop w:val="0"/>
              <w:marBottom w:val="0"/>
              <w:divBdr>
                <w:top w:val="none" w:sz="0" w:space="0" w:color="auto"/>
                <w:left w:val="none" w:sz="0" w:space="0" w:color="auto"/>
                <w:bottom w:val="none" w:sz="0" w:space="0" w:color="auto"/>
                <w:right w:val="none" w:sz="0" w:space="0" w:color="auto"/>
              </w:divBdr>
            </w:div>
            <w:div w:id="126688875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1287659591">
              <w:marLeft w:val="0"/>
              <w:marRight w:val="0"/>
              <w:marTop w:val="0"/>
              <w:marBottom w:val="0"/>
              <w:divBdr>
                <w:top w:val="none" w:sz="0" w:space="0" w:color="auto"/>
                <w:left w:val="none" w:sz="0" w:space="0" w:color="auto"/>
                <w:bottom w:val="none" w:sz="0" w:space="0" w:color="auto"/>
                <w:right w:val="none" w:sz="0" w:space="0" w:color="auto"/>
              </w:divBdr>
            </w:div>
            <w:div w:id="1314260256">
              <w:marLeft w:val="0"/>
              <w:marRight w:val="0"/>
              <w:marTop w:val="0"/>
              <w:marBottom w:val="0"/>
              <w:divBdr>
                <w:top w:val="none" w:sz="0" w:space="0" w:color="auto"/>
                <w:left w:val="none" w:sz="0" w:space="0" w:color="auto"/>
                <w:bottom w:val="none" w:sz="0" w:space="0" w:color="auto"/>
                <w:right w:val="none" w:sz="0" w:space="0" w:color="auto"/>
              </w:divBdr>
            </w:div>
            <w:div w:id="1397898410">
              <w:marLeft w:val="0"/>
              <w:marRight w:val="0"/>
              <w:marTop w:val="0"/>
              <w:marBottom w:val="0"/>
              <w:divBdr>
                <w:top w:val="none" w:sz="0" w:space="0" w:color="auto"/>
                <w:left w:val="none" w:sz="0" w:space="0" w:color="auto"/>
                <w:bottom w:val="none" w:sz="0" w:space="0" w:color="auto"/>
                <w:right w:val="none" w:sz="0" w:space="0" w:color="auto"/>
              </w:divBdr>
            </w:div>
            <w:div w:id="1545411167">
              <w:marLeft w:val="0"/>
              <w:marRight w:val="0"/>
              <w:marTop w:val="0"/>
              <w:marBottom w:val="0"/>
              <w:divBdr>
                <w:top w:val="none" w:sz="0" w:space="0" w:color="auto"/>
                <w:left w:val="none" w:sz="0" w:space="0" w:color="auto"/>
                <w:bottom w:val="none" w:sz="0" w:space="0" w:color="auto"/>
                <w:right w:val="none" w:sz="0" w:space="0" w:color="auto"/>
              </w:divBdr>
            </w:div>
            <w:div w:id="1619794165">
              <w:marLeft w:val="0"/>
              <w:marRight w:val="0"/>
              <w:marTop w:val="0"/>
              <w:marBottom w:val="0"/>
              <w:divBdr>
                <w:top w:val="none" w:sz="0" w:space="0" w:color="auto"/>
                <w:left w:val="none" w:sz="0" w:space="0" w:color="auto"/>
                <w:bottom w:val="none" w:sz="0" w:space="0" w:color="auto"/>
                <w:right w:val="none" w:sz="0" w:space="0" w:color="auto"/>
              </w:divBdr>
            </w:div>
            <w:div w:id="1958176228">
              <w:marLeft w:val="0"/>
              <w:marRight w:val="0"/>
              <w:marTop w:val="0"/>
              <w:marBottom w:val="0"/>
              <w:divBdr>
                <w:top w:val="none" w:sz="0" w:space="0" w:color="auto"/>
                <w:left w:val="none" w:sz="0" w:space="0" w:color="auto"/>
                <w:bottom w:val="none" w:sz="0" w:space="0" w:color="auto"/>
                <w:right w:val="none" w:sz="0" w:space="0" w:color="auto"/>
              </w:divBdr>
            </w:div>
          </w:divsChild>
        </w:div>
        <w:div w:id="2075347678">
          <w:marLeft w:val="0"/>
          <w:marRight w:val="0"/>
          <w:marTop w:val="0"/>
          <w:marBottom w:val="0"/>
          <w:divBdr>
            <w:top w:val="none" w:sz="0" w:space="0" w:color="auto"/>
            <w:left w:val="none" w:sz="0" w:space="0" w:color="auto"/>
            <w:bottom w:val="none" w:sz="0" w:space="0" w:color="auto"/>
            <w:right w:val="none" w:sz="0" w:space="0" w:color="auto"/>
          </w:divBdr>
          <w:divsChild>
            <w:div w:id="173688381">
              <w:marLeft w:val="0"/>
              <w:marRight w:val="0"/>
              <w:marTop w:val="0"/>
              <w:marBottom w:val="0"/>
              <w:divBdr>
                <w:top w:val="none" w:sz="0" w:space="0" w:color="auto"/>
                <w:left w:val="none" w:sz="0" w:space="0" w:color="auto"/>
                <w:bottom w:val="none" w:sz="0" w:space="0" w:color="auto"/>
                <w:right w:val="none" w:sz="0" w:space="0" w:color="auto"/>
              </w:divBdr>
            </w:div>
            <w:div w:id="176383733">
              <w:marLeft w:val="0"/>
              <w:marRight w:val="0"/>
              <w:marTop w:val="0"/>
              <w:marBottom w:val="0"/>
              <w:divBdr>
                <w:top w:val="none" w:sz="0" w:space="0" w:color="auto"/>
                <w:left w:val="none" w:sz="0" w:space="0" w:color="auto"/>
                <w:bottom w:val="none" w:sz="0" w:space="0" w:color="auto"/>
                <w:right w:val="none" w:sz="0" w:space="0" w:color="auto"/>
              </w:divBdr>
            </w:div>
            <w:div w:id="467669197">
              <w:marLeft w:val="0"/>
              <w:marRight w:val="0"/>
              <w:marTop w:val="0"/>
              <w:marBottom w:val="0"/>
              <w:divBdr>
                <w:top w:val="none" w:sz="0" w:space="0" w:color="auto"/>
                <w:left w:val="none" w:sz="0" w:space="0" w:color="auto"/>
                <w:bottom w:val="none" w:sz="0" w:space="0" w:color="auto"/>
                <w:right w:val="none" w:sz="0" w:space="0" w:color="auto"/>
              </w:divBdr>
            </w:div>
            <w:div w:id="512182240">
              <w:marLeft w:val="0"/>
              <w:marRight w:val="0"/>
              <w:marTop w:val="0"/>
              <w:marBottom w:val="0"/>
              <w:divBdr>
                <w:top w:val="none" w:sz="0" w:space="0" w:color="auto"/>
                <w:left w:val="none" w:sz="0" w:space="0" w:color="auto"/>
                <w:bottom w:val="none" w:sz="0" w:space="0" w:color="auto"/>
                <w:right w:val="none" w:sz="0" w:space="0" w:color="auto"/>
              </w:divBdr>
            </w:div>
            <w:div w:id="594287096">
              <w:marLeft w:val="0"/>
              <w:marRight w:val="0"/>
              <w:marTop w:val="0"/>
              <w:marBottom w:val="0"/>
              <w:divBdr>
                <w:top w:val="none" w:sz="0" w:space="0" w:color="auto"/>
                <w:left w:val="none" w:sz="0" w:space="0" w:color="auto"/>
                <w:bottom w:val="none" w:sz="0" w:space="0" w:color="auto"/>
                <w:right w:val="none" w:sz="0" w:space="0" w:color="auto"/>
              </w:divBdr>
            </w:div>
            <w:div w:id="1053041990">
              <w:marLeft w:val="0"/>
              <w:marRight w:val="0"/>
              <w:marTop w:val="0"/>
              <w:marBottom w:val="0"/>
              <w:divBdr>
                <w:top w:val="none" w:sz="0" w:space="0" w:color="auto"/>
                <w:left w:val="none" w:sz="0" w:space="0" w:color="auto"/>
                <w:bottom w:val="none" w:sz="0" w:space="0" w:color="auto"/>
                <w:right w:val="none" w:sz="0" w:space="0" w:color="auto"/>
              </w:divBdr>
            </w:div>
            <w:div w:id="1176116610">
              <w:marLeft w:val="0"/>
              <w:marRight w:val="0"/>
              <w:marTop w:val="0"/>
              <w:marBottom w:val="0"/>
              <w:divBdr>
                <w:top w:val="none" w:sz="0" w:space="0" w:color="auto"/>
                <w:left w:val="none" w:sz="0" w:space="0" w:color="auto"/>
                <w:bottom w:val="none" w:sz="0" w:space="0" w:color="auto"/>
                <w:right w:val="none" w:sz="0" w:space="0" w:color="auto"/>
              </w:divBdr>
            </w:div>
            <w:div w:id="1635132636">
              <w:marLeft w:val="0"/>
              <w:marRight w:val="0"/>
              <w:marTop w:val="0"/>
              <w:marBottom w:val="0"/>
              <w:divBdr>
                <w:top w:val="none" w:sz="0" w:space="0" w:color="auto"/>
                <w:left w:val="none" w:sz="0" w:space="0" w:color="auto"/>
                <w:bottom w:val="none" w:sz="0" w:space="0" w:color="auto"/>
                <w:right w:val="none" w:sz="0" w:space="0" w:color="auto"/>
              </w:divBdr>
            </w:div>
            <w:div w:id="1871720022">
              <w:marLeft w:val="0"/>
              <w:marRight w:val="0"/>
              <w:marTop w:val="0"/>
              <w:marBottom w:val="0"/>
              <w:divBdr>
                <w:top w:val="none" w:sz="0" w:space="0" w:color="auto"/>
                <w:left w:val="none" w:sz="0" w:space="0" w:color="auto"/>
                <w:bottom w:val="none" w:sz="0" w:space="0" w:color="auto"/>
                <w:right w:val="none" w:sz="0" w:space="0" w:color="auto"/>
              </w:divBdr>
            </w:div>
            <w:div w:id="1951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5967">
      <w:bodyDiv w:val="1"/>
      <w:marLeft w:val="0"/>
      <w:marRight w:val="0"/>
      <w:marTop w:val="0"/>
      <w:marBottom w:val="0"/>
      <w:divBdr>
        <w:top w:val="none" w:sz="0" w:space="0" w:color="auto"/>
        <w:left w:val="none" w:sz="0" w:space="0" w:color="auto"/>
        <w:bottom w:val="none" w:sz="0" w:space="0" w:color="auto"/>
        <w:right w:val="none" w:sz="0" w:space="0" w:color="auto"/>
      </w:divBdr>
      <w:divsChild>
        <w:div w:id="139424584">
          <w:marLeft w:val="0"/>
          <w:marRight w:val="0"/>
          <w:marTop w:val="0"/>
          <w:marBottom w:val="0"/>
          <w:divBdr>
            <w:top w:val="none" w:sz="0" w:space="0" w:color="auto"/>
            <w:left w:val="none" w:sz="0" w:space="0" w:color="auto"/>
            <w:bottom w:val="none" w:sz="0" w:space="0" w:color="auto"/>
            <w:right w:val="none" w:sz="0" w:space="0" w:color="auto"/>
          </w:divBdr>
        </w:div>
        <w:div w:id="1118838257">
          <w:marLeft w:val="0"/>
          <w:marRight w:val="0"/>
          <w:marTop w:val="0"/>
          <w:marBottom w:val="0"/>
          <w:divBdr>
            <w:top w:val="none" w:sz="0" w:space="0" w:color="auto"/>
            <w:left w:val="none" w:sz="0" w:space="0" w:color="auto"/>
            <w:bottom w:val="none" w:sz="0" w:space="0" w:color="auto"/>
            <w:right w:val="none" w:sz="0" w:space="0" w:color="auto"/>
          </w:divBdr>
        </w:div>
        <w:div w:id="1307247771">
          <w:marLeft w:val="0"/>
          <w:marRight w:val="0"/>
          <w:marTop w:val="0"/>
          <w:marBottom w:val="0"/>
          <w:divBdr>
            <w:top w:val="none" w:sz="0" w:space="0" w:color="auto"/>
            <w:left w:val="none" w:sz="0" w:space="0" w:color="auto"/>
            <w:bottom w:val="none" w:sz="0" w:space="0" w:color="auto"/>
            <w:right w:val="none" w:sz="0" w:space="0" w:color="auto"/>
          </w:divBdr>
        </w:div>
      </w:divsChild>
    </w:div>
    <w:div w:id="720323694">
      <w:bodyDiv w:val="1"/>
      <w:marLeft w:val="0"/>
      <w:marRight w:val="0"/>
      <w:marTop w:val="0"/>
      <w:marBottom w:val="0"/>
      <w:divBdr>
        <w:top w:val="none" w:sz="0" w:space="0" w:color="auto"/>
        <w:left w:val="none" w:sz="0" w:space="0" w:color="auto"/>
        <w:bottom w:val="none" w:sz="0" w:space="0" w:color="auto"/>
        <w:right w:val="none" w:sz="0" w:space="0" w:color="auto"/>
      </w:divBdr>
      <w:divsChild>
        <w:div w:id="1679695852">
          <w:marLeft w:val="0"/>
          <w:marRight w:val="0"/>
          <w:marTop w:val="0"/>
          <w:marBottom w:val="0"/>
          <w:divBdr>
            <w:top w:val="none" w:sz="0" w:space="0" w:color="auto"/>
            <w:left w:val="none" w:sz="0" w:space="0" w:color="auto"/>
            <w:bottom w:val="none" w:sz="0" w:space="0" w:color="auto"/>
            <w:right w:val="none" w:sz="0" w:space="0" w:color="auto"/>
          </w:divBdr>
          <w:divsChild>
            <w:div w:id="944925282">
              <w:marLeft w:val="-375"/>
              <w:marRight w:val="-375"/>
              <w:marTop w:val="0"/>
              <w:marBottom w:val="360"/>
              <w:divBdr>
                <w:top w:val="single" w:sz="6" w:space="0" w:color="E9E9E7"/>
                <w:left w:val="none" w:sz="0" w:space="0" w:color="auto"/>
                <w:bottom w:val="single" w:sz="6" w:space="0" w:color="E9E9E7"/>
                <w:right w:val="none" w:sz="0" w:space="0" w:color="auto"/>
              </w:divBdr>
              <w:divsChild>
                <w:div w:id="1165628759">
                  <w:marLeft w:val="0"/>
                  <w:marRight w:val="0"/>
                  <w:marTop w:val="0"/>
                  <w:marBottom w:val="0"/>
                  <w:divBdr>
                    <w:top w:val="none" w:sz="0" w:space="0" w:color="auto"/>
                    <w:left w:val="none" w:sz="0" w:space="0" w:color="auto"/>
                    <w:bottom w:val="none" w:sz="0" w:space="0" w:color="auto"/>
                    <w:right w:val="none" w:sz="0" w:space="0" w:color="auto"/>
                  </w:divBdr>
                  <w:divsChild>
                    <w:div w:id="4739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7753">
      <w:bodyDiv w:val="1"/>
      <w:marLeft w:val="0"/>
      <w:marRight w:val="0"/>
      <w:marTop w:val="0"/>
      <w:marBottom w:val="0"/>
      <w:divBdr>
        <w:top w:val="none" w:sz="0" w:space="0" w:color="auto"/>
        <w:left w:val="none" w:sz="0" w:space="0" w:color="auto"/>
        <w:bottom w:val="none" w:sz="0" w:space="0" w:color="auto"/>
        <w:right w:val="none" w:sz="0" w:space="0" w:color="auto"/>
      </w:divBdr>
    </w:div>
    <w:div w:id="853226729">
      <w:bodyDiv w:val="1"/>
      <w:marLeft w:val="0"/>
      <w:marRight w:val="0"/>
      <w:marTop w:val="0"/>
      <w:marBottom w:val="0"/>
      <w:divBdr>
        <w:top w:val="none" w:sz="0" w:space="0" w:color="auto"/>
        <w:left w:val="none" w:sz="0" w:space="0" w:color="auto"/>
        <w:bottom w:val="none" w:sz="0" w:space="0" w:color="auto"/>
        <w:right w:val="none" w:sz="0" w:space="0" w:color="auto"/>
      </w:divBdr>
      <w:divsChild>
        <w:div w:id="824975742">
          <w:marLeft w:val="0"/>
          <w:marRight w:val="0"/>
          <w:marTop w:val="0"/>
          <w:marBottom w:val="0"/>
          <w:divBdr>
            <w:top w:val="none" w:sz="0" w:space="0" w:color="auto"/>
            <w:left w:val="none" w:sz="0" w:space="0" w:color="auto"/>
            <w:bottom w:val="none" w:sz="0" w:space="0" w:color="auto"/>
            <w:right w:val="none" w:sz="0" w:space="0" w:color="auto"/>
          </w:divBdr>
        </w:div>
        <w:div w:id="1394347793">
          <w:marLeft w:val="0"/>
          <w:marRight w:val="0"/>
          <w:marTop w:val="0"/>
          <w:marBottom w:val="0"/>
          <w:divBdr>
            <w:top w:val="none" w:sz="0" w:space="0" w:color="auto"/>
            <w:left w:val="none" w:sz="0" w:space="0" w:color="auto"/>
            <w:bottom w:val="none" w:sz="0" w:space="0" w:color="auto"/>
            <w:right w:val="none" w:sz="0" w:space="0" w:color="auto"/>
          </w:divBdr>
        </w:div>
        <w:div w:id="1961573325">
          <w:marLeft w:val="0"/>
          <w:marRight w:val="0"/>
          <w:marTop w:val="0"/>
          <w:marBottom w:val="0"/>
          <w:divBdr>
            <w:top w:val="none" w:sz="0" w:space="0" w:color="auto"/>
            <w:left w:val="none" w:sz="0" w:space="0" w:color="auto"/>
            <w:bottom w:val="none" w:sz="0" w:space="0" w:color="auto"/>
            <w:right w:val="none" w:sz="0" w:space="0" w:color="auto"/>
          </w:divBdr>
        </w:div>
      </w:divsChild>
    </w:div>
    <w:div w:id="909777271">
      <w:bodyDiv w:val="1"/>
      <w:marLeft w:val="0"/>
      <w:marRight w:val="0"/>
      <w:marTop w:val="0"/>
      <w:marBottom w:val="0"/>
      <w:divBdr>
        <w:top w:val="none" w:sz="0" w:space="0" w:color="auto"/>
        <w:left w:val="none" w:sz="0" w:space="0" w:color="auto"/>
        <w:bottom w:val="none" w:sz="0" w:space="0" w:color="auto"/>
        <w:right w:val="none" w:sz="0" w:space="0" w:color="auto"/>
      </w:divBdr>
      <w:divsChild>
        <w:div w:id="290401997">
          <w:marLeft w:val="0"/>
          <w:marRight w:val="0"/>
          <w:marTop w:val="0"/>
          <w:marBottom w:val="0"/>
          <w:divBdr>
            <w:top w:val="none" w:sz="0" w:space="0" w:color="auto"/>
            <w:left w:val="none" w:sz="0" w:space="0" w:color="auto"/>
            <w:bottom w:val="none" w:sz="0" w:space="0" w:color="auto"/>
            <w:right w:val="none" w:sz="0" w:space="0" w:color="auto"/>
          </w:divBdr>
        </w:div>
        <w:div w:id="371269726">
          <w:marLeft w:val="0"/>
          <w:marRight w:val="0"/>
          <w:marTop w:val="0"/>
          <w:marBottom w:val="0"/>
          <w:divBdr>
            <w:top w:val="none" w:sz="0" w:space="0" w:color="auto"/>
            <w:left w:val="none" w:sz="0" w:space="0" w:color="auto"/>
            <w:bottom w:val="none" w:sz="0" w:space="0" w:color="auto"/>
            <w:right w:val="none" w:sz="0" w:space="0" w:color="auto"/>
          </w:divBdr>
        </w:div>
        <w:div w:id="1068504821">
          <w:marLeft w:val="0"/>
          <w:marRight w:val="0"/>
          <w:marTop w:val="0"/>
          <w:marBottom w:val="0"/>
          <w:divBdr>
            <w:top w:val="none" w:sz="0" w:space="0" w:color="auto"/>
            <w:left w:val="none" w:sz="0" w:space="0" w:color="auto"/>
            <w:bottom w:val="none" w:sz="0" w:space="0" w:color="auto"/>
            <w:right w:val="none" w:sz="0" w:space="0" w:color="auto"/>
          </w:divBdr>
        </w:div>
      </w:divsChild>
    </w:div>
    <w:div w:id="1050156082">
      <w:bodyDiv w:val="1"/>
      <w:marLeft w:val="0"/>
      <w:marRight w:val="0"/>
      <w:marTop w:val="0"/>
      <w:marBottom w:val="0"/>
      <w:divBdr>
        <w:top w:val="none" w:sz="0" w:space="0" w:color="auto"/>
        <w:left w:val="none" w:sz="0" w:space="0" w:color="auto"/>
        <w:bottom w:val="none" w:sz="0" w:space="0" w:color="auto"/>
        <w:right w:val="none" w:sz="0" w:space="0" w:color="auto"/>
      </w:divBdr>
    </w:div>
    <w:div w:id="1155875299">
      <w:bodyDiv w:val="1"/>
      <w:marLeft w:val="0"/>
      <w:marRight w:val="0"/>
      <w:marTop w:val="0"/>
      <w:marBottom w:val="0"/>
      <w:divBdr>
        <w:top w:val="none" w:sz="0" w:space="0" w:color="auto"/>
        <w:left w:val="none" w:sz="0" w:space="0" w:color="auto"/>
        <w:bottom w:val="none" w:sz="0" w:space="0" w:color="auto"/>
        <w:right w:val="none" w:sz="0" w:space="0" w:color="auto"/>
      </w:divBdr>
      <w:divsChild>
        <w:div w:id="1644315608">
          <w:marLeft w:val="0"/>
          <w:marRight w:val="0"/>
          <w:marTop w:val="0"/>
          <w:marBottom w:val="0"/>
          <w:divBdr>
            <w:top w:val="none" w:sz="0" w:space="0" w:color="auto"/>
            <w:left w:val="none" w:sz="0" w:space="0" w:color="auto"/>
            <w:bottom w:val="none" w:sz="0" w:space="0" w:color="auto"/>
            <w:right w:val="none" w:sz="0" w:space="0" w:color="auto"/>
          </w:divBdr>
          <w:divsChild>
            <w:div w:id="1399746530">
              <w:marLeft w:val="-375"/>
              <w:marRight w:val="-375"/>
              <w:marTop w:val="0"/>
              <w:marBottom w:val="360"/>
              <w:divBdr>
                <w:top w:val="single" w:sz="6" w:space="0" w:color="E9E9E7"/>
                <w:left w:val="none" w:sz="0" w:space="0" w:color="auto"/>
                <w:bottom w:val="single" w:sz="6" w:space="0" w:color="E9E9E7"/>
                <w:right w:val="none" w:sz="0" w:space="0" w:color="auto"/>
              </w:divBdr>
              <w:divsChild>
                <w:div w:id="557598020">
                  <w:marLeft w:val="0"/>
                  <w:marRight w:val="0"/>
                  <w:marTop w:val="0"/>
                  <w:marBottom w:val="0"/>
                  <w:divBdr>
                    <w:top w:val="none" w:sz="0" w:space="0" w:color="auto"/>
                    <w:left w:val="none" w:sz="0" w:space="0" w:color="auto"/>
                    <w:bottom w:val="none" w:sz="0" w:space="0" w:color="auto"/>
                    <w:right w:val="none" w:sz="0" w:space="0" w:color="auto"/>
                  </w:divBdr>
                  <w:divsChild>
                    <w:div w:id="1941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0680">
      <w:bodyDiv w:val="1"/>
      <w:marLeft w:val="0"/>
      <w:marRight w:val="0"/>
      <w:marTop w:val="0"/>
      <w:marBottom w:val="0"/>
      <w:divBdr>
        <w:top w:val="none" w:sz="0" w:space="0" w:color="auto"/>
        <w:left w:val="none" w:sz="0" w:space="0" w:color="auto"/>
        <w:bottom w:val="none" w:sz="0" w:space="0" w:color="auto"/>
        <w:right w:val="none" w:sz="0" w:space="0" w:color="auto"/>
      </w:divBdr>
    </w:div>
    <w:div w:id="1289623008">
      <w:bodyDiv w:val="1"/>
      <w:marLeft w:val="0"/>
      <w:marRight w:val="0"/>
      <w:marTop w:val="0"/>
      <w:marBottom w:val="0"/>
      <w:divBdr>
        <w:top w:val="none" w:sz="0" w:space="0" w:color="auto"/>
        <w:left w:val="none" w:sz="0" w:space="0" w:color="auto"/>
        <w:bottom w:val="none" w:sz="0" w:space="0" w:color="auto"/>
        <w:right w:val="none" w:sz="0" w:space="0" w:color="auto"/>
      </w:divBdr>
    </w:div>
    <w:div w:id="1411385810">
      <w:bodyDiv w:val="1"/>
      <w:marLeft w:val="0"/>
      <w:marRight w:val="0"/>
      <w:marTop w:val="0"/>
      <w:marBottom w:val="0"/>
      <w:divBdr>
        <w:top w:val="none" w:sz="0" w:space="0" w:color="auto"/>
        <w:left w:val="none" w:sz="0" w:space="0" w:color="auto"/>
        <w:bottom w:val="none" w:sz="0" w:space="0" w:color="auto"/>
        <w:right w:val="none" w:sz="0" w:space="0" w:color="auto"/>
      </w:divBdr>
    </w:div>
    <w:div w:id="1439332015">
      <w:bodyDiv w:val="1"/>
      <w:marLeft w:val="0"/>
      <w:marRight w:val="0"/>
      <w:marTop w:val="0"/>
      <w:marBottom w:val="0"/>
      <w:divBdr>
        <w:top w:val="none" w:sz="0" w:space="0" w:color="auto"/>
        <w:left w:val="none" w:sz="0" w:space="0" w:color="auto"/>
        <w:bottom w:val="none" w:sz="0" w:space="0" w:color="auto"/>
        <w:right w:val="none" w:sz="0" w:space="0" w:color="auto"/>
      </w:divBdr>
    </w:div>
    <w:div w:id="1630743889">
      <w:bodyDiv w:val="1"/>
      <w:marLeft w:val="0"/>
      <w:marRight w:val="0"/>
      <w:marTop w:val="0"/>
      <w:marBottom w:val="0"/>
      <w:divBdr>
        <w:top w:val="none" w:sz="0" w:space="0" w:color="auto"/>
        <w:left w:val="none" w:sz="0" w:space="0" w:color="auto"/>
        <w:bottom w:val="none" w:sz="0" w:space="0" w:color="auto"/>
        <w:right w:val="none" w:sz="0" w:space="0" w:color="auto"/>
      </w:divBdr>
      <w:divsChild>
        <w:div w:id="120656571">
          <w:marLeft w:val="0"/>
          <w:marRight w:val="0"/>
          <w:marTop w:val="0"/>
          <w:marBottom w:val="0"/>
          <w:divBdr>
            <w:top w:val="none" w:sz="0" w:space="0" w:color="auto"/>
            <w:left w:val="none" w:sz="0" w:space="0" w:color="auto"/>
            <w:bottom w:val="none" w:sz="0" w:space="0" w:color="auto"/>
            <w:right w:val="none" w:sz="0" w:space="0" w:color="auto"/>
          </w:divBdr>
        </w:div>
        <w:div w:id="338194192">
          <w:marLeft w:val="0"/>
          <w:marRight w:val="0"/>
          <w:marTop w:val="0"/>
          <w:marBottom w:val="0"/>
          <w:divBdr>
            <w:top w:val="none" w:sz="0" w:space="0" w:color="auto"/>
            <w:left w:val="none" w:sz="0" w:space="0" w:color="auto"/>
            <w:bottom w:val="none" w:sz="0" w:space="0" w:color="auto"/>
            <w:right w:val="none" w:sz="0" w:space="0" w:color="auto"/>
          </w:divBdr>
        </w:div>
        <w:div w:id="379476802">
          <w:marLeft w:val="0"/>
          <w:marRight w:val="0"/>
          <w:marTop w:val="0"/>
          <w:marBottom w:val="0"/>
          <w:divBdr>
            <w:top w:val="none" w:sz="0" w:space="0" w:color="auto"/>
            <w:left w:val="none" w:sz="0" w:space="0" w:color="auto"/>
            <w:bottom w:val="none" w:sz="0" w:space="0" w:color="auto"/>
            <w:right w:val="none" w:sz="0" w:space="0" w:color="auto"/>
          </w:divBdr>
        </w:div>
        <w:div w:id="410353017">
          <w:marLeft w:val="0"/>
          <w:marRight w:val="0"/>
          <w:marTop w:val="0"/>
          <w:marBottom w:val="0"/>
          <w:divBdr>
            <w:top w:val="none" w:sz="0" w:space="0" w:color="auto"/>
            <w:left w:val="none" w:sz="0" w:space="0" w:color="auto"/>
            <w:bottom w:val="none" w:sz="0" w:space="0" w:color="auto"/>
            <w:right w:val="none" w:sz="0" w:space="0" w:color="auto"/>
          </w:divBdr>
        </w:div>
        <w:div w:id="1008872570">
          <w:marLeft w:val="0"/>
          <w:marRight w:val="0"/>
          <w:marTop w:val="0"/>
          <w:marBottom w:val="0"/>
          <w:divBdr>
            <w:top w:val="none" w:sz="0" w:space="0" w:color="auto"/>
            <w:left w:val="none" w:sz="0" w:space="0" w:color="auto"/>
            <w:bottom w:val="none" w:sz="0" w:space="0" w:color="auto"/>
            <w:right w:val="none" w:sz="0" w:space="0" w:color="auto"/>
          </w:divBdr>
        </w:div>
        <w:div w:id="1352223910">
          <w:marLeft w:val="0"/>
          <w:marRight w:val="0"/>
          <w:marTop w:val="0"/>
          <w:marBottom w:val="0"/>
          <w:divBdr>
            <w:top w:val="none" w:sz="0" w:space="0" w:color="auto"/>
            <w:left w:val="none" w:sz="0" w:space="0" w:color="auto"/>
            <w:bottom w:val="none" w:sz="0" w:space="0" w:color="auto"/>
            <w:right w:val="none" w:sz="0" w:space="0" w:color="auto"/>
          </w:divBdr>
        </w:div>
        <w:div w:id="1516192449">
          <w:marLeft w:val="0"/>
          <w:marRight w:val="0"/>
          <w:marTop w:val="0"/>
          <w:marBottom w:val="0"/>
          <w:divBdr>
            <w:top w:val="none" w:sz="0" w:space="0" w:color="auto"/>
            <w:left w:val="none" w:sz="0" w:space="0" w:color="auto"/>
            <w:bottom w:val="none" w:sz="0" w:space="0" w:color="auto"/>
            <w:right w:val="none" w:sz="0" w:space="0" w:color="auto"/>
          </w:divBdr>
        </w:div>
      </w:divsChild>
    </w:div>
    <w:div w:id="1746801239">
      <w:bodyDiv w:val="1"/>
      <w:marLeft w:val="0"/>
      <w:marRight w:val="0"/>
      <w:marTop w:val="0"/>
      <w:marBottom w:val="0"/>
      <w:divBdr>
        <w:top w:val="none" w:sz="0" w:space="0" w:color="auto"/>
        <w:left w:val="none" w:sz="0" w:space="0" w:color="auto"/>
        <w:bottom w:val="none" w:sz="0" w:space="0" w:color="auto"/>
        <w:right w:val="none" w:sz="0" w:space="0" w:color="auto"/>
      </w:divBdr>
    </w:div>
    <w:div w:id="1877154544">
      <w:bodyDiv w:val="1"/>
      <w:marLeft w:val="0"/>
      <w:marRight w:val="0"/>
      <w:marTop w:val="0"/>
      <w:marBottom w:val="0"/>
      <w:divBdr>
        <w:top w:val="none" w:sz="0" w:space="0" w:color="auto"/>
        <w:left w:val="none" w:sz="0" w:space="0" w:color="auto"/>
        <w:bottom w:val="none" w:sz="0" w:space="0" w:color="auto"/>
        <w:right w:val="none" w:sz="0" w:space="0" w:color="auto"/>
      </w:divBdr>
      <w:divsChild>
        <w:div w:id="203520542">
          <w:marLeft w:val="0"/>
          <w:marRight w:val="0"/>
          <w:marTop w:val="0"/>
          <w:marBottom w:val="0"/>
          <w:divBdr>
            <w:top w:val="none" w:sz="0" w:space="0" w:color="auto"/>
            <w:left w:val="none" w:sz="0" w:space="0" w:color="auto"/>
            <w:bottom w:val="none" w:sz="0" w:space="0" w:color="auto"/>
            <w:right w:val="none" w:sz="0" w:space="0" w:color="auto"/>
          </w:divBdr>
        </w:div>
        <w:div w:id="1821574251">
          <w:marLeft w:val="0"/>
          <w:marRight w:val="0"/>
          <w:marTop w:val="0"/>
          <w:marBottom w:val="0"/>
          <w:divBdr>
            <w:top w:val="none" w:sz="0" w:space="0" w:color="auto"/>
            <w:left w:val="none" w:sz="0" w:space="0" w:color="auto"/>
            <w:bottom w:val="none" w:sz="0" w:space="0" w:color="auto"/>
            <w:right w:val="none" w:sz="0" w:space="0" w:color="auto"/>
          </w:divBdr>
        </w:div>
        <w:div w:id="2051952355">
          <w:marLeft w:val="0"/>
          <w:marRight w:val="0"/>
          <w:marTop w:val="0"/>
          <w:marBottom w:val="0"/>
          <w:divBdr>
            <w:top w:val="none" w:sz="0" w:space="0" w:color="auto"/>
            <w:left w:val="none" w:sz="0" w:space="0" w:color="auto"/>
            <w:bottom w:val="none" w:sz="0" w:space="0" w:color="auto"/>
            <w:right w:val="none" w:sz="0" w:space="0" w:color="auto"/>
          </w:divBdr>
        </w:div>
      </w:divsChild>
    </w:div>
    <w:div w:id="1887837487">
      <w:bodyDiv w:val="1"/>
      <w:marLeft w:val="0"/>
      <w:marRight w:val="0"/>
      <w:marTop w:val="0"/>
      <w:marBottom w:val="0"/>
      <w:divBdr>
        <w:top w:val="none" w:sz="0" w:space="0" w:color="auto"/>
        <w:left w:val="none" w:sz="0" w:space="0" w:color="auto"/>
        <w:bottom w:val="none" w:sz="0" w:space="0" w:color="auto"/>
        <w:right w:val="none" w:sz="0" w:space="0" w:color="auto"/>
      </w:divBdr>
      <w:divsChild>
        <w:div w:id="252711914">
          <w:marLeft w:val="0"/>
          <w:marRight w:val="0"/>
          <w:marTop w:val="0"/>
          <w:marBottom w:val="0"/>
          <w:divBdr>
            <w:top w:val="none" w:sz="0" w:space="0" w:color="auto"/>
            <w:left w:val="none" w:sz="0" w:space="0" w:color="auto"/>
            <w:bottom w:val="none" w:sz="0" w:space="0" w:color="auto"/>
            <w:right w:val="none" w:sz="0" w:space="0" w:color="auto"/>
          </w:divBdr>
        </w:div>
        <w:div w:id="257717189">
          <w:marLeft w:val="0"/>
          <w:marRight w:val="0"/>
          <w:marTop w:val="0"/>
          <w:marBottom w:val="0"/>
          <w:divBdr>
            <w:top w:val="none" w:sz="0" w:space="0" w:color="auto"/>
            <w:left w:val="none" w:sz="0" w:space="0" w:color="auto"/>
            <w:bottom w:val="none" w:sz="0" w:space="0" w:color="auto"/>
            <w:right w:val="none" w:sz="0" w:space="0" w:color="auto"/>
          </w:divBdr>
        </w:div>
      </w:divsChild>
    </w:div>
    <w:div w:id="1926188405">
      <w:bodyDiv w:val="1"/>
      <w:marLeft w:val="0"/>
      <w:marRight w:val="0"/>
      <w:marTop w:val="0"/>
      <w:marBottom w:val="0"/>
      <w:divBdr>
        <w:top w:val="none" w:sz="0" w:space="0" w:color="auto"/>
        <w:left w:val="none" w:sz="0" w:space="0" w:color="auto"/>
        <w:bottom w:val="none" w:sz="0" w:space="0" w:color="auto"/>
        <w:right w:val="none" w:sz="0" w:space="0" w:color="auto"/>
      </w:divBdr>
    </w:div>
    <w:div w:id="1971207070">
      <w:bodyDiv w:val="1"/>
      <w:marLeft w:val="0"/>
      <w:marRight w:val="0"/>
      <w:marTop w:val="0"/>
      <w:marBottom w:val="0"/>
      <w:divBdr>
        <w:top w:val="none" w:sz="0" w:space="0" w:color="auto"/>
        <w:left w:val="none" w:sz="0" w:space="0" w:color="auto"/>
        <w:bottom w:val="none" w:sz="0" w:space="0" w:color="auto"/>
        <w:right w:val="none" w:sz="0" w:space="0" w:color="auto"/>
      </w:divBdr>
      <w:divsChild>
        <w:div w:id="4481964">
          <w:marLeft w:val="0"/>
          <w:marRight w:val="0"/>
          <w:marTop w:val="0"/>
          <w:marBottom w:val="0"/>
          <w:divBdr>
            <w:top w:val="none" w:sz="0" w:space="0" w:color="auto"/>
            <w:left w:val="none" w:sz="0" w:space="0" w:color="auto"/>
            <w:bottom w:val="none" w:sz="0" w:space="0" w:color="auto"/>
            <w:right w:val="none" w:sz="0" w:space="0" w:color="auto"/>
          </w:divBdr>
        </w:div>
        <w:div w:id="5599509">
          <w:marLeft w:val="0"/>
          <w:marRight w:val="0"/>
          <w:marTop w:val="0"/>
          <w:marBottom w:val="0"/>
          <w:divBdr>
            <w:top w:val="none" w:sz="0" w:space="0" w:color="auto"/>
            <w:left w:val="none" w:sz="0" w:space="0" w:color="auto"/>
            <w:bottom w:val="none" w:sz="0" w:space="0" w:color="auto"/>
            <w:right w:val="none" w:sz="0" w:space="0" w:color="auto"/>
          </w:divBdr>
        </w:div>
        <w:div w:id="8879074">
          <w:marLeft w:val="0"/>
          <w:marRight w:val="0"/>
          <w:marTop w:val="0"/>
          <w:marBottom w:val="0"/>
          <w:divBdr>
            <w:top w:val="none" w:sz="0" w:space="0" w:color="auto"/>
            <w:left w:val="none" w:sz="0" w:space="0" w:color="auto"/>
            <w:bottom w:val="none" w:sz="0" w:space="0" w:color="auto"/>
            <w:right w:val="none" w:sz="0" w:space="0" w:color="auto"/>
          </w:divBdr>
        </w:div>
        <w:div w:id="10494152">
          <w:marLeft w:val="0"/>
          <w:marRight w:val="0"/>
          <w:marTop w:val="0"/>
          <w:marBottom w:val="0"/>
          <w:divBdr>
            <w:top w:val="none" w:sz="0" w:space="0" w:color="auto"/>
            <w:left w:val="none" w:sz="0" w:space="0" w:color="auto"/>
            <w:bottom w:val="none" w:sz="0" w:space="0" w:color="auto"/>
            <w:right w:val="none" w:sz="0" w:space="0" w:color="auto"/>
          </w:divBdr>
        </w:div>
        <w:div w:id="68618466">
          <w:marLeft w:val="0"/>
          <w:marRight w:val="0"/>
          <w:marTop w:val="0"/>
          <w:marBottom w:val="0"/>
          <w:divBdr>
            <w:top w:val="none" w:sz="0" w:space="0" w:color="auto"/>
            <w:left w:val="none" w:sz="0" w:space="0" w:color="auto"/>
            <w:bottom w:val="none" w:sz="0" w:space="0" w:color="auto"/>
            <w:right w:val="none" w:sz="0" w:space="0" w:color="auto"/>
          </w:divBdr>
        </w:div>
        <w:div w:id="95295214">
          <w:marLeft w:val="0"/>
          <w:marRight w:val="0"/>
          <w:marTop w:val="0"/>
          <w:marBottom w:val="0"/>
          <w:divBdr>
            <w:top w:val="none" w:sz="0" w:space="0" w:color="auto"/>
            <w:left w:val="none" w:sz="0" w:space="0" w:color="auto"/>
            <w:bottom w:val="none" w:sz="0" w:space="0" w:color="auto"/>
            <w:right w:val="none" w:sz="0" w:space="0" w:color="auto"/>
          </w:divBdr>
        </w:div>
        <w:div w:id="98526952">
          <w:marLeft w:val="0"/>
          <w:marRight w:val="0"/>
          <w:marTop w:val="0"/>
          <w:marBottom w:val="0"/>
          <w:divBdr>
            <w:top w:val="none" w:sz="0" w:space="0" w:color="auto"/>
            <w:left w:val="none" w:sz="0" w:space="0" w:color="auto"/>
            <w:bottom w:val="none" w:sz="0" w:space="0" w:color="auto"/>
            <w:right w:val="none" w:sz="0" w:space="0" w:color="auto"/>
          </w:divBdr>
        </w:div>
        <w:div w:id="128404208">
          <w:marLeft w:val="0"/>
          <w:marRight w:val="0"/>
          <w:marTop w:val="0"/>
          <w:marBottom w:val="0"/>
          <w:divBdr>
            <w:top w:val="none" w:sz="0" w:space="0" w:color="auto"/>
            <w:left w:val="none" w:sz="0" w:space="0" w:color="auto"/>
            <w:bottom w:val="none" w:sz="0" w:space="0" w:color="auto"/>
            <w:right w:val="none" w:sz="0" w:space="0" w:color="auto"/>
          </w:divBdr>
        </w:div>
        <w:div w:id="217591137">
          <w:marLeft w:val="0"/>
          <w:marRight w:val="0"/>
          <w:marTop w:val="0"/>
          <w:marBottom w:val="0"/>
          <w:divBdr>
            <w:top w:val="none" w:sz="0" w:space="0" w:color="auto"/>
            <w:left w:val="none" w:sz="0" w:space="0" w:color="auto"/>
            <w:bottom w:val="none" w:sz="0" w:space="0" w:color="auto"/>
            <w:right w:val="none" w:sz="0" w:space="0" w:color="auto"/>
          </w:divBdr>
        </w:div>
        <w:div w:id="219169844">
          <w:marLeft w:val="0"/>
          <w:marRight w:val="0"/>
          <w:marTop w:val="0"/>
          <w:marBottom w:val="0"/>
          <w:divBdr>
            <w:top w:val="none" w:sz="0" w:space="0" w:color="auto"/>
            <w:left w:val="none" w:sz="0" w:space="0" w:color="auto"/>
            <w:bottom w:val="none" w:sz="0" w:space="0" w:color="auto"/>
            <w:right w:val="none" w:sz="0" w:space="0" w:color="auto"/>
          </w:divBdr>
        </w:div>
        <w:div w:id="230623035">
          <w:marLeft w:val="0"/>
          <w:marRight w:val="0"/>
          <w:marTop w:val="0"/>
          <w:marBottom w:val="0"/>
          <w:divBdr>
            <w:top w:val="none" w:sz="0" w:space="0" w:color="auto"/>
            <w:left w:val="none" w:sz="0" w:space="0" w:color="auto"/>
            <w:bottom w:val="none" w:sz="0" w:space="0" w:color="auto"/>
            <w:right w:val="none" w:sz="0" w:space="0" w:color="auto"/>
          </w:divBdr>
        </w:div>
        <w:div w:id="255288748">
          <w:marLeft w:val="0"/>
          <w:marRight w:val="0"/>
          <w:marTop w:val="0"/>
          <w:marBottom w:val="0"/>
          <w:divBdr>
            <w:top w:val="none" w:sz="0" w:space="0" w:color="auto"/>
            <w:left w:val="none" w:sz="0" w:space="0" w:color="auto"/>
            <w:bottom w:val="none" w:sz="0" w:space="0" w:color="auto"/>
            <w:right w:val="none" w:sz="0" w:space="0" w:color="auto"/>
          </w:divBdr>
        </w:div>
        <w:div w:id="263150725">
          <w:marLeft w:val="0"/>
          <w:marRight w:val="0"/>
          <w:marTop w:val="0"/>
          <w:marBottom w:val="0"/>
          <w:divBdr>
            <w:top w:val="none" w:sz="0" w:space="0" w:color="auto"/>
            <w:left w:val="none" w:sz="0" w:space="0" w:color="auto"/>
            <w:bottom w:val="none" w:sz="0" w:space="0" w:color="auto"/>
            <w:right w:val="none" w:sz="0" w:space="0" w:color="auto"/>
          </w:divBdr>
        </w:div>
        <w:div w:id="279141785">
          <w:marLeft w:val="0"/>
          <w:marRight w:val="0"/>
          <w:marTop w:val="0"/>
          <w:marBottom w:val="0"/>
          <w:divBdr>
            <w:top w:val="none" w:sz="0" w:space="0" w:color="auto"/>
            <w:left w:val="none" w:sz="0" w:space="0" w:color="auto"/>
            <w:bottom w:val="none" w:sz="0" w:space="0" w:color="auto"/>
            <w:right w:val="none" w:sz="0" w:space="0" w:color="auto"/>
          </w:divBdr>
        </w:div>
        <w:div w:id="298733690">
          <w:marLeft w:val="0"/>
          <w:marRight w:val="0"/>
          <w:marTop w:val="0"/>
          <w:marBottom w:val="0"/>
          <w:divBdr>
            <w:top w:val="none" w:sz="0" w:space="0" w:color="auto"/>
            <w:left w:val="none" w:sz="0" w:space="0" w:color="auto"/>
            <w:bottom w:val="none" w:sz="0" w:space="0" w:color="auto"/>
            <w:right w:val="none" w:sz="0" w:space="0" w:color="auto"/>
          </w:divBdr>
        </w:div>
        <w:div w:id="299766911">
          <w:marLeft w:val="0"/>
          <w:marRight w:val="0"/>
          <w:marTop w:val="0"/>
          <w:marBottom w:val="0"/>
          <w:divBdr>
            <w:top w:val="none" w:sz="0" w:space="0" w:color="auto"/>
            <w:left w:val="none" w:sz="0" w:space="0" w:color="auto"/>
            <w:bottom w:val="none" w:sz="0" w:space="0" w:color="auto"/>
            <w:right w:val="none" w:sz="0" w:space="0" w:color="auto"/>
          </w:divBdr>
        </w:div>
        <w:div w:id="307832297">
          <w:marLeft w:val="0"/>
          <w:marRight w:val="0"/>
          <w:marTop w:val="0"/>
          <w:marBottom w:val="0"/>
          <w:divBdr>
            <w:top w:val="none" w:sz="0" w:space="0" w:color="auto"/>
            <w:left w:val="none" w:sz="0" w:space="0" w:color="auto"/>
            <w:bottom w:val="none" w:sz="0" w:space="0" w:color="auto"/>
            <w:right w:val="none" w:sz="0" w:space="0" w:color="auto"/>
          </w:divBdr>
        </w:div>
        <w:div w:id="307975753">
          <w:marLeft w:val="0"/>
          <w:marRight w:val="0"/>
          <w:marTop w:val="0"/>
          <w:marBottom w:val="0"/>
          <w:divBdr>
            <w:top w:val="none" w:sz="0" w:space="0" w:color="auto"/>
            <w:left w:val="none" w:sz="0" w:space="0" w:color="auto"/>
            <w:bottom w:val="none" w:sz="0" w:space="0" w:color="auto"/>
            <w:right w:val="none" w:sz="0" w:space="0" w:color="auto"/>
          </w:divBdr>
        </w:div>
        <w:div w:id="308899398">
          <w:marLeft w:val="0"/>
          <w:marRight w:val="0"/>
          <w:marTop w:val="0"/>
          <w:marBottom w:val="0"/>
          <w:divBdr>
            <w:top w:val="none" w:sz="0" w:space="0" w:color="auto"/>
            <w:left w:val="none" w:sz="0" w:space="0" w:color="auto"/>
            <w:bottom w:val="none" w:sz="0" w:space="0" w:color="auto"/>
            <w:right w:val="none" w:sz="0" w:space="0" w:color="auto"/>
          </w:divBdr>
        </w:div>
        <w:div w:id="331953330">
          <w:marLeft w:val="0"/>
          <w:marRight w:val="0"/>
          <w:marTop w:val="0"/>
          <w:marBottom w:val="0"/>
          <w:divBdr>
            <w:top w:val="none" w:sz="0" w:space="0" w:color="auto"/>
            <w:left w:val="none" w:sz="0" w:space="0" w:color="auto"/>
            <w:bottom w:val="none" w:sz="0" w:space="0" w:color="auto"/>
            <w:right w:val="none" w:sz="0" w:space="0" w:color="auto"/>
          </w:divBdr>
        </w:div>
        <w:div w:id="363680769">
          <w:marLeft w:val="0"/>
          <w:marRight w:val="0"/>
          <w:marTop w:val="0"/>
          <w:marBottom w:val="0"/>
          <w:divBdr>
            <w:top w:val="none" w:sz="0" w:space="0" w:color="auto"/>
            <w:left w:val="none" w:sz="0" w:space="0" w:color="auto"/>
            <w:bottom w:val="none" w:sz="0" w:space="0" w:color="auto"/>
            <w:right w:val="none" w:sz="0" w:space="0" w:color="auto"/>
          </w:divBdr>
        </w:div>
        <w:div w:id="385763219">
          <w:marLeft w:val="0"/>
          <w:marRight w:val="0"/>
          <w:marTop w:val="0"/>
          <w:marBottom w:val="0"/>
          <w:divBdr>
            <w:top w:val="none" w:sz="0" w:space="0" w:color="auto"/>
            <w:left w:val="none" w:sz="0" w:space="0" w:color="auto"/>
            <w:bottom w:val="none" w:sz="0" w:space="0" w:color="auto"/>
            <w:right w:val="none" w:sz="0" w:space="0" w:color="auto"/>
          </w:divBdr>
        </w:div>
        <w:div w:id="387798591">
          <w:marLeft w:val="0"/>
          <w:marRight w:val="0"/>
          <w:marTop w:val="0"/>
          <w:marBottom w:val="0"/>
          <w:divBdr>
            <w:top w:val="none" w:sz="0" w:space="0" w:color="auto"/>
            <w:left w:val="none" w:sz="0" w:space="0" w:color="auto"/>
            <w:bottom w:val="none" w:sz="0" w:space="0" w:color="auto"/>
            <w:right w:val="none" w:sz="0" w:space="0" w:color="auto"/>
          </w:divBdr>
        </w:div>
        <w:div w:id="402996684">
          <w:marLeft w:val="0"/>
          <w:marRight w:val="0"/>
          <w:marTop w:val="0"/>
          <w:marBottom w:val="0"/>
          <w:divBdr>
            <w:top w:val="none" w:sz="0" w:space="0" w:color="auto"/>
            <w:left w:val="none" w:sz="0" w:space="0" w:color="auto"/>
            <w:bottom w:val="none" w:sz="0" w:space="0" w:color="auto"/>
            <w:right w:val="none" w:sz="0" w:space="0" w:color="auto"/>
          </w:divBdr>
        </w:div>
        <w:div w:id="409893560">
          <w:marLeft w:val="0"/>
          <w:marRight w:val="0"/>
          <w:marTop w:val="0"/>
          <w:marBottom w:val="0"/>
          <w:divBdr>
            <w:top w:val="none" w:sz="0" w:space="0" w:color="auto"/>
            <w:left w:val="none" w:sz="0" w:space="0" w:color="auto"/>
            <w:bottom w:val="none" w:sz="0" w:space="0" w:color="auto"/>
            <w:right w:val="none" w:sz="0" w:space="0" w:color="auto"/>
          </w:divBdr>
        </w:div>
        <w:div w:id="501626744">
          <w:marLeft w:val="0"/>
          <w:marRight w:val="0"/>
          <w:marTop w:val="0"/>
          <w:marBottom w:val="0"/>
          <w:divBdr>
            <w:top w:val="none" w:sz="0" w:space="0" w:color="auto"/>
            <w:left w:val="none" w:sz="0" w:space="0" w:color="auto"/>
            <w:bottom w:val="none" w:sz="0" w:space="0" w:color="auto"/>
            <w:right w:val="none" w:sz="0" w:space="0" w:color="auto"/>
          </w:divBdr>
        </w:div>
        <w:div w:id="505898669">
          <w:marLeft w:val="0"/>
          <w:marRight w:val="0"/>
          <w:marTop w:val="0"/>
          <w:marBottom w:val="0"/>
          <w:divBdr>
            <w:top w:val="none" w:sz="0" w:space="0" w:color="auto"/>
            <w:left w:val="none" w:sz="0" w:space="0" w:color="auto"/>
            <w:bottom w:val="none" w:sz="0" w:space="0" w:color="auto"/>
            <w:right w:val="none" w:sz="0" w:space="0" w:color="auto"/>
          </w:divBdr>
        </w:div>
        <w:div w:id="528180840">
          <w:marLeft w:val="0"/>
          <w:marRight w:val="0"/>
          <w:marTop w:val="0"/>
          <w:marBottom w:val="0"/>
          <w:divBdr>
            <w:top w:val="none" w:sz="0" w:space="0" w:color="auto"/>
            <w:left w:val="none" w:sz="0" w:space="0" w:color="auto"/>
            <w:bottom w:val="none" w:sz="0" w:space="0" w:color="auto"/>
            <w:right w:val="none" w:sz="0" w:space="0" w:color="auto"/>
          </w:divBdr>
          <w:divsChild>
            <w:div w:id="12465622">
              <w:marLeft w:val="0"/>
              <w:marRight w:val="0"/>
              <w:marTop w:val="0"/>
              <w:marBottom w:val="0"/>
              <w:divBdr>
                <w:top w:val="none" w:sz="0" w:space="0" w:color="auto"/>
                <w:left w:val="none" w:sz="0" w:space="0" w:color="auto"/>
                <w:bottom w:val="none" w:sz="0" w:space="0" w:color="auto"/>
                <w:right w:val="none" w:sz="0" w:space="0" w:color="auto"/>
              </w:divBdr>
            </w:div>
            <w:div w:id="157891989">
              <w:marLeft w:val="0"/>
              <w:marRight w:val="0"/>
              <w:marTop w:val="0"/>
              <w:marBottom w:val="0"/>
              <w:divBdr>
                <w:top w:val="none" w:sz="0" w:space="0" w:color="auto"/>
                <w:left w:val="none" w:sz="0" w:space="0" w:color="auto"/>
                <w:bottom w:val="none" w:sz="0" w:space="0" w:color="auto"/>
                <w:right w:val="none" w:sz="0" w:space="0" w:color="auto"/>
              </w:divBdr>
            </w:div>
            <w:div w:id="197160231">
              <w:marLeft w:val="0"/>
              <w:marRight w:val="0"/>
              <w:marTop w:val="0"/>
              <w:marBottom w:val="0"/>
              <w:divBdr>
                <w:top w:val="none" w:sz="0" w:space="0" w:color="auto"/>
                <w:left w:val="none" w:sz="0" w:space="0" w:color="auto"/>
                <w:bottom w:val="none" w:sz="0" w:space="0" w:color="auto"/>
                <w:right w:val="none" w:sz="0" w:space="0" w:color="auto"/>
              </w:divBdr>
            </w:div>
            <w:div w:id="516970529">
              <w:marLeft w:val="0"/>
              <w:marRight w:val="0"/>
              <w:marTop w:val="0"/>
              <w:marBottom w:val="0"/>
              <w:divBdr>
                <w:top w:val="none" w:sz="0" w:space="0" w:color="auto"/>
                <w:left w:val="none" w:sz="0" w:space="0" w:color="auto"/>
                <w:bottom w:val="none" w:sz="0" w:space="0" w:color="auto"/>
                <w:right w:val="none" w:sz="0" w:space="0" w:color="auto"/>
              </w:divBdr>
            </w:div>
            <w:div w:id="552039859">
              <w:marLeft w:val="0"/>
              <w:marRight w:val="0"/>
              <w:marTop w:val="0"/>
              <w:marBottom w:val="0"/>
              <w:divBdr>
                <w:top w:val="none" w:sz="0" w:space="0" w:color="auto"/>
                <w:left w:val="none" w:sz="0" w:space="0" w:color="auto"/>
                <w:bottom w:val="none" w:sz="0" w:space="0" w:color="auto"/>
                <w:right w:val="none" w:sz="0" w:space="0" w:color="auto"/>
              </w:divBdr>
            </w:div>
            <w:div w:id="571550149">
              <w:marLeft w:val="0"/>
              <w:marRight w:val="0"/>
              <w:marTop w:val="0"/>
              <w:marBottom w:val="0"/>
              <w:divBdr>
                <w:top w:val="none" w:sz="0" w:space="0" w:color="auto"/>
                <w:left w:val="none" w:sz="0" w:space="0" w:color="auto"/>
                <w:bottom w:val="none" w:sz="0" w:space="0" w:color="auto"/>
                <w:right w:val="none" w:sz="0" w:space="0" w:color="auto"/>
              </w:divBdr>
            </w:div>
            <w:div w:id="580675855">
              <w:marLeft w:val="0"/>
              <w:marRight w:val="0"/>
              <w:marTop w:val="0"/>
              <w:marBottom w:val="0"/>
              <w:divBdr>
                <w:top w:val="none" w:sz="0" w:space="0" w:color="auto"/>
                <w:left w:val="none" w:sz="0" w:space="0" w:color="auto"/>
                <w:bottom w:val="none" w:sz="0" w:space="0" w:color="auto"/>
                <w:right w:val="none" w:sz="0" w:space="0" w:color="auto"/>
              </w:divBdr>
            </w:div>
            <w:div w:id="626818535">
              <w:marLeft w:val="0"/>
              <w:marRight w:val="0"/>
              <w:marTop w:val="0"/>
              <w:marBottom w:val="0"/>
              <w:divBdr>
                <w:top w:val="none" w:sz="0" w:space="0" w:color="auto"/>
                <w:left w:val="none" w:sz="0" w:space="0" w:color="auto"/>
                <w:bottom w:val="none" w:sz="0" w:space="0" w:color="auto"/>
                <w:right w:val="none" w:sz="0" w:space="0" w:color="auto"/>
              </w:divBdr>
            </w:div>
            <w:div w:id="647436437">
              <w:marLeft w:val="0"/>
              <w:marRight w:val="0"/>
              <w:marTop w:val="0"/>
              <w:marBottom w:val="0"/>
              <w:divBdr>
                <w:top w:val="none" w:sz="0" w:space="0" w:color="auto"/>
                <w:left w:val="none" w:sz="0" w:space="0" w:color="auto"/>
                <w:bottom w:val="none" w:sz="0" w:space="0" w:color="auto"/>
                <w:right w:val="none" w:sz="0" w:space="0" w:color="auto"/>
              </w:divBdr>
            </w:div>
            <w:div w:id="1894806366">
              <w:marLeft w:val="0"/>
              <w:marRight w:val="0"/>
              <w:marTop w:val="0"/>
              <w:marBottom w:val="0"/>
              <w:divBdr>
                <w:top w:val="none" w:sz="0" w:space="0" w:color="auto"/>
                <w:left w:val="none" w:sz="0" w:space="0" w:color="auto"/>
                <w:bottom w:val="none" w:sz="0" w:space="0" w:color="auto"/>
                <w:right w:val="none" w:sz="0" w:space="0" w:color="auto"/>
              </w:divBdr>
            </w:div>
            <w:div w:id="2084328164">
              <w:marLeft w:val="0"/>
              <w:marRight w:val="0"/>
              <w:marTop w:val="0"/>
              <w:marBottom w:val="0"/>
              <w:divBdr>
                <w:top w:val="none" w:sz="0" w:space="0" w:color="auto"/>
                <w:left w:val="none" w:sz="0" w:space="0" w:color="auto"/>
                <w:bottom w:val="none" w:sz="0" w:space="0" w:color="auto"/>
                <w:right w:val="none" w:sz="0" w:space="0" w:color="auto"/>
              </w:divBdr>
            </w:div>
            <w:div w:id="2090081853">
              <w:marLeft w:val="0"/>
              <w:marRight w:val="0"/>
              <w:marTop w:val="0"/>
              <w:marBottom w:val="0"/>
              <w:divBdr>
                <w:top w:val="none" w:sz="0" w:space="0" w:color="auto"/>
                <w:left w:val="none" w:sz="0" w:space="0" w:color="auto"/>
                <w:bottom w:val="none" w:sz="0" w:space="0" w:color="auto"/>
                <w:right w:val="none" w:sz="0" w:space="0" w:color="auto"/>
              </w:divBdr>
            </w:div>
          </w:divsChild>
        </w:div>
        <w:div w:id="578558945">
          <w:marLeft w:val="0"/>
          <w:marRight w:val="0"/>
          <w:marTop w:val="0"/>
          <w:marBottom w:val="0"/>
          <w:divBdr>
            <w:top w:val="none" w:sz="0" w:space="0" w:color="auto"/>
            <w:left w:val="none" w:sz="0" w:space="0" w:color="auto"/>
            <w:bottom w:val="none" w:sz="0" w:space="0" w:color="auto"/>
            <w:right w:val="none" w:sz="0" w:space="0" w:color="auto"/>
          </w:divBdr>
        </w:div>
        <w:div w:id="581138818">
          <w:marLeft w:val="0"/>
          <w:marRight w:val="0"/>
          <w:marTop w:val="0"/>
          <w:marBottom w:val="0"/>
          <w:divBdr>
            <w:top w:val="none" w:sz="0" w:space="0" w:color="auto"/>
            <w:left w:val="none" w:sz="0" w:space="0" w:color="auto"/>
            <w:bottom w:val="none" w:sz="0" w:space="0" w:color="auto"/>
            <w:right w:val="none" w:sz="0" w:space="0" w:color="auto"/>
          </w:divBdr>
        </w:div>
        <w:div w:id="612786195">
          <w:marLeft w:val="0"/>
          <w:marRight w:val="0"/>
          <w:marTop w:val="0"/>
          <w:marBottom w:val="0"/>
          <w:divBdr>
            <w:top w:val="none" w:sz="0" w:space="0" w:color="auto"/>
            <w:left w:val="none" w:sz="0" w:space="0" w:color="auto"/>
            <w:bottom w:val="none" w:sz="0" w:space="0" w:color="auto"/>
            <w:right w:val="none" w:sz="0" w:space="0" w:color="auto"/>
          </w:divBdr>
        </w:div>
        <w:div w:id="622347055">
          <w:marLeft w:val="0"/>
          <w:marRight w:val="0"/>
          <w:marTop w:val="0"/>
          <w:marBottom w:val="0"/>
          <w:divBdr>
            <w:top w:val="none" w:sz="0" w:space="0" w:color="auto"/>
            <w:left w:val="none" w:sz="0" w:space="0" w:color="auto"/>
            <w:bottom w:val="none" w:sz="0" w:space="0" w:color="auto"/>
            <w:right w:val="none" w:sz="0" w:space="0" w:color="auto"/>
          </w:divBdr>
        </w:div>
        <w:div w:id="661540863">
          <w:marLeft w:val="0"/>
          <w:marRight w:val="0"/>
          <w:marTop w:val="0"/>
          <w:marBottom w:val="0"/>
          <w:divBdr>
            <w:top w:val="none" w:sz="0" w:space="0" w:color="auto"/>
            <w:left w:val="none" w:sz="0" w:space="0" w:color="auto"/>
            <w:bottom w:val="none" w:sz="0" w:space="0" w:color="auto"/>
            <w:right w:val="none" w:sz="0" w:space="0" w:color="auto"/>
          </w:divBdr>
        </w:div>
        <w:div w:id="671614084">
          <w:marLeft w:val="0"/>
          <w:marRight w:val="0"/>
          <w:marTop w:val="0"/>
          <w:marBottom w:val="0"/>
          <w:divBdr>
            <w:top w:val="none" w:sz="0" w:space="0" w:color="auto"/>
            <w:left w:val="none" w:sz="0" w:space="0" w:color="auto"/>
            <w:bottom w:val="none" w:sz="0" w:space="0" w:color="auto"/>
            <w:right w:val="none" w:sz="0" w:space="0" w:color="auto"/>
          </w:divBdr>
        </w:div>
        <w:div w:id="682172226">
          <w:marLeft w:val="0"/>
          <w:marRight w:val="0"/>
          <w:marTop w:val="0"/>
          <w:marBottom w:val="0"/>
          <w:divBdr>
            <w:top w:val="none" w:sz="0" w:space="0" w:color="auto"/>
            <w:left w:val="none" w:sz="0" w:space="0" w:color="auto"/>
            <w:bottom w:val="none" w:sz="0" w:space="0" w:color="auto"/>
            <w:right w:val="none" w:sz="0" w:space="0" w:color="auto"/>
          </w:divBdr>
        </w:div>
        <w:div w:id="683434441">
          <w:marLeft w:val="0"/>
          <w:marRight w:val="0"/>
          <w:marTop w:val="0"/>
          <w:marBottom w:val="0"/>
          <w:divBdr>
            <w:top w:val="none" w:sz="0" w:space="0" w:color="auto"/>
            <w:left w:val="none" w:sz="0" w:space="0" w:color="auto"/>
            <w:bottom w:val="none" w:sz="0" w:space="0" w:color="auto"/>
            <w:right w:val="none" w:sz="0" w:space="0" w:color="auto"/>
          </w:divBdr>
          <w:divsChild>
            <w:div w:id="467282753">
              <w:marLeft w:val="0"/>
              <w:marRight w:val="0"/>
              <w:marTop w:val="0"/>
              <w:marBottom w:val="0"/>
              <w:divBdr>
                <w:top w:val="none" w:sz="0" w:space="0" w:color="auto"/>
                <w:left w:val="none" w:sz="0" w:space="0" w:color="auto"/>
                <w:bottom w:val="none" w:sz="0" w:space="0" w:color="auto"/>
                <w:right w:val="none" w:sz="0" w:space="0" w:color="auto"/>
              </w:divBdr>
            </w:div>
            <w:div w:id="479268302">
              <w:marLeft w:val="0"/>
              <w:marRight w:val="0"/>
              <w:marTop w:val="0"/>
              <w:marBottom w:val="0"/>
              <w:divBdr>
                <w:top w:val="none" w:sz="0" w:space="0" w:color="auto"/>
                <w:left w:val="none" w:sz="0" w:space="0" w:color="auto"/>
                <w:bottom w:val="none" w:sz="0" w:space="0" w:color="auto"/>
                <w:right w:val="none" w:sz="0" w:space="0" w:color="auto"/>
              </w:divBdr>
            </w:div>
            <w:div w:id="717779087">
              <w:marLeft w:val="0"/>
              <w:marRight w:val="0"/>
              <w:marTop w:val="0"/>
              <w:marBottom w:val="0"/>
              <w:divBdr>
                <w:top w:val="none" w:sz="0" w:space="0" w:color="auto"/>
                <w:left w:val="none" w:sz="0" w:space="0" w:color="auto"/>
                <w:bottom w:val="none" w:sz="0" w:space="0" w:color="auto"/>
                <w:right w:val="none" w:sz="0" w:space="0" w:color="auto"/>
              </w:divBdr>
            </w:div>
            <w:div w:id="936989046">
              <w:marLeft w:val="0"/>
              <w:marRight w:val="0"/>
              <w:marTop w:val="0"/>
              <w:marBottom w:val="0"/>
              <w:divBdr>
                <w:top w:val="none" w:sz="0" w:space="0" w:color="auto"/>
                <w:left w:val="none" w:sz="0" w:space="0" w:color="auto"/>
                <w:bottom w:val="none" w:sz="0" w:space="0" w:color="auto"/>
                <w:right w:val="none" w:sz="0" w:space="0" w:color="auto"/>
              </w:divBdr>
            </w:div>
            <w:div w:id="1011294589">
              <w:marLeft w:val="0"/>
              <w:marRight w:val="0"/>
              <w:marTop w:val="0"/>
              <w:marBottom w:val="0"/>
              <w:divBdr>
                <w:top w:val="none" w:sz="0" w:space="0" w:color="auto"/>
                <w:left w:val="none" w:sz="0" w:space="0" w:color="auto"/>
                <w:bottom w:val="none" w:sz="0" w:space="0" w:color="auto"/>
                <w:right w:val="none" w:sz="0" w:space="0" w:color="auto"/>
              </w:divBdr>
            </w:div>
            <w:div w:id="1050686586">
              <w:marLeft w:val="0"/>
              <w:marRight w:val="0"/>
              <w:marTop w:val="0"/>
              <w:marBottom w:val="0"/>
              <w:divBdr>
                <w:top w:val="none" w:sz="0" w:space="0" w:color="auto"/>
                <w:left w:val="none" w:sz="0" w:space="0" w:color="auto"/>
                <w:bottom w:val="none" w:sz="0" w:space="0" w:color="auto"/>
                <w:right w:val="none" w:sz="0" w:space="0" w:color="auto"/>
              </w:divBdr>
            </w:div>
            <w:div w:id="1102533675">
              <w:marLeft w:val="0"/>
              <w:marRight w:val="0"/>
              <w:marTop w:val="0"/>
              <w:marBottom w:val="0"/>
              <w:divBdr>
                <w:top w:val="none" w:sz="0" w:space="0" w:color="auto"/>
                <w:left w:val="none" w:sz="0" w:space="0" w:color="auto"/>
                <w:bottom w:val="none" w:sz="0" w:space="0" w:color="auto"/>
                <w:right w:val="none" w:sz="0" w:space="0" w:color="auto"/>
              </w:divBdr>
            </w:div>
            <w:div w:id="1268807057">
              <w:marLeft w:val="0"/>
              <w:marRight w:val="0"/>
              <w:marTop w:val="0"/>
              <w:marBottom w:val="0"/>
              <w:divBdr>
                <w:top w:val="none" w:sz="0" w:space="0" w:color="auto"/>
                <w:left w:val="none" w:sz="0" w:space="0" w:color="auto"/>
                <w:bottom w:val="none" w:sz="0" w:space="0" w:color="auto"/>
                <w:right w:val="none" w:sz="0" w:space="0" w:color="auto"/>
              </w:divBdr>
            </w:div>
            <w:div w:id="1372149308">
              <w:marLeft w:val="0"/>
              <w:marRight w:val="0"/>
              <w:marTop w:val="0"/>
              <w:marBottom w:val="0"/>
              <w:divBdr>
                <w:top w:val="none" w:sz="0" w:space="0" w:color="auto"/>
                <w:left w:val="none" w:sz="0" w:space="0" w:color="auto"/>
                <w:bottom w:val="none" w:sz="0" w:space="0" w:color="auto"/>
                <w:right w:val="none" w:sz="0" w:space="0" w:color="auto"/>
              </w:divBdr>
            </w:div>
            <w:div w:id="1478762584">
              <w:marLeft w:val="0"/>
              <w:marRight w:val="0"/>
              <w:marTop w:val="0"/>
              <w:marBottom w:val="0"/>
              <w:divBdr>
                <w:top w:val="none" w:sz="0" w:space="0" w:color="auto"/>
                <w:left w:val="none" w:sz="0" w:space="0" w:color="auto"/>
                <w:bottom w:val="none" w:sz="0" w:space="0" w:color="auto"/>
                <w:right w:val="none" w:sz="0" w:space="0" w:color="auto"/>
              </w:divBdr>
            </w:div>
            <w:div w:id="1583566789">
              <w:marLeft w:val="0"/>
              <w:marRight w:val="0"/>
              <w:marTop w:val="0"/>
              <w:marBottom w:val="0"/>
              <w:divBdr>
                <w:top w:val="none" w:sz="0" w:space="0" w:color="auto"/>
                <w:left w:val="none" w:sz="0" w:space="0" w:color="auto"/>
                <w:bottom w:val="none" w:sz="0" w:space="0" w:color="auto"/>
                <w:right w:val="none" w:sz="0" w:space="0" w:color="auto"/>
              </w:divBdr>
            </w:div>
            <w:div w:id="1699545374">
              <w:marLeft w:val="0"/>
              <w:marRight w:val="0"/>
              <w:marTop w:val="0"/>
              <w:marBottom w:val="0"/>
              <w:divBdr>
                <w:top w:val="none" w:sz="0" w:space="0" w:color="auto"/>
                <w:left w:val="none" w:sz="0" w:space="0" w:color="auto"/>
                <w:bottom w:val="none" w:sz="0" w:space="0" w:color="auto"/>
                <w:right w:val="none" w:sz="0" w:space="0" w:color="auto"/>
              </w:divBdr>
            </w:div>
            <w:div w:id="1829664108">
              <w:marLeft w:val="0"/>
              <w:marRight w:val="0"/>
              <w:marTop w:val="0"/>
              <w:marBottom w:val="0"/>
              <w:divBdr>
                <w:top w:val="none" w:sz="0" w:space="0" w:color="auto"/>
                <w:left w:val="none" w:sz="0" w:space="0" w:color="auto"/>
                <w:bottom w:val="none" w:sz="0" w:space="0" w:color="auto"/>
                <w:right w:val="none" w:sz="0" w:space="0" w:color="auto"/>
              </w:divBdr>
            </w:div>
            <w:div w:id="1960992525">
              <w:marLeft w:val="0"/>
              <w:marRight w:val="0"/>
              <w:marTop w:val="0"/>
              <w:marBottom w:val="0"/>
              <w:divBdr>
                <w:top w:val="none" w:sz="0" w:space="0" w:color="auto"/>
                <w:left w:val="none" w:sz="0" w:space="0" w:color="auto"/>
                <w:bottom w:val="none" w:sz="0" w:space="0" w:color="auto"/>
                <w:right w:val="none" w:sz="0" w:space="0" w:color="auto"/>
              </w:divBdr>
            </w:div>
            <w:div w:id="2136286842">
              <w:marLeft w:val="0"/>
              <w:marRight w:val="0"/>
              <w:marTop w:val="0"/>
              <w:marBottom w:val="0"/>
              <w:divBdr>
                <w:top w:val="none" w:sz="0" w:space="0" w:color="auto"/>
                <w:left w:val="none" w:sz="0" w:space="0" w:color="auto"/>
                <w:bottom w:val="none" w:sz="0" w:space="0" w:color="auto"/>
                <w:right w:val="none" w:sz="0" w:space="0" w:color="auto"/>
              </w:divBdr>
            </w:div>
          </w:divsChild>
        </w:div>
        <w:div w:id="738674290">
          <w:marLeft w:val="0"/>
          <w:marRight w:val="0"/>
          <w:marTop w:val="0"/>
          <w:marBottom w:val="0"/>
          <w:divBdr>
            <w:top w:val="none" w:sz="0" w:space="0" w:color="auto"/>
            <w:left w:val="none" w:sz="0" w:space="0" w:color="auto"/>
            <w:bottom w:val="none" w:sz="0" w:space="0" w:color="auto"/>
            <w:right w:val="none" w:sz="0" w:space="0" w:color="auto"/>
          </w:divBdr>
        </w:div>
        <w:div w:id="751510654">
          <w:marLeft w:val="0"/>
          <w:marRight w:val="0"/>
          <w:marTop w:val="0"/>
          <w:marBottom w:val="0"/>
          <w:divBdr>
            <w:top w:val="none" w:sz="0" w:space="0" w:color="auto"/>
            <w:left w:val="none" w:sz="0" w:space="0" w:color="auto"/>
            <w:bottom w:val="none" w:sz="0" w:space="0" w:color="auto"/>
            <w:right w:val="none" w:sz="0" w:space="0" w:color="auto"/>
          </w:divBdr>
        </w:div>
        <w:div w:id="787895369">
          <w:marLeft w:val="0"/>
          <w:marRight w:val="0"/>
          <w:marTop w:val="0"/>
          <w:marBottom w:val="0"/>
          <w:divBdr>
            <w:top w:val="none" w:sz="0" w:space="0" w:color="auto"/>
            <w:left w:val="none" w:sz="0" w:space="0" w:color="auto"/>
            <w:bottom w:val="none" w:sz="0" w:space="0" w:color="auto"/>
            <w:right w:val="none" w:sz="0" w:space="0" w:color="auto"/>
          </w:divBdr>
        </w:div>
        <w:div w:id="793526450">
          <w:marLeft w:val="0"/>
          <w:marRight w:val="0"/>
          <w:marTop w:val="0"/>
          <w:marBottom w:val="0"/>
          <w:divBdr>
            <w:top w:val="none" w:sz="0" w:space="0" w:color="auto"/>
            <w:left w:val="none" w:sz="0" w:space="0" w:color="auto"/>
            <w:bottom w:val="none" w:sz="0" w:space="0" w:color="auto"/>
            <w:right w:val="none" w:sz="0" w:space="0" w:color="auto"/>
          </w:divBdr>
        </w:div>
        <w:div w:id="800419551">
          <w:marLeft w:val="0"/>
          <w:marRight w:val="0"/>
          <w:marTop w:val="0"/>
          <w:marBottom w:val="0"/>
          <w:divBdr>
            <w:top w:val="none" w:sz="0" w:space="0" w:color="auto"/>
            <w:left w:val="none" w:sz="0" w:space="0" w:color="auto"/>
            <w:bottom w:val="none" w:sz="0" w:space="0" w:color="auto"/>
            <w:right w:val="none" w:sz="0" w:space="0" w:color="auto"/>
          </w:divBdr>
          <w:divsChild>
            <w:div w:id="464353387">
              <w:marLeft w:val="0"/>
              <w:marRight w:val="0"/>
              <w:marTop w:val="0"/>
              <w:marBottom w:val="0"/>
              <w:divBdr>
                <w:top w:val="none" w:sz="0" w:space="0" w:color="auto"/>
                <w:left w:val="none" w:sz="0" w:space="0" w:color="auto"/>
                <w:bottom w:val="none" w:sz="0" w:space="0" w:color="auto"/>
                <w:right w:val="none" w:sz="0" w:space="0" w:color="auto"/>
              </w:divBdr>
            </w:div>
            <w:div w:id="523789474">
              <w:marLeft w:val="0"/>
              <w:marRight w:val="0"/>
              <w:marTop w:val="0"/>
              <w:marBottom w:val="0"/>
              <w:divBdr>
                <w:top w:val="none" w:sz="0" w:space="0" w:color="auto"/>
                <w:left w:val="none" w:sz="0" w:space="0" w:color="auto"/>
                <w:bottom w:val="none" w:sz="0" w:space="0" w:color="auto"/>
                <w:right w:val="none" w:sz="0" w:space="0" w:color="auto"/>
              </w:divBdr>
            </w:div>
            <w:div w:id="569971732">
              <w:marLeft w:val="0"/>
              <w:marRight w:val="0"/>
              <w:marTop w:val="0"/>
              <w:marBottom w:val="0"/>
              <w:divBdr>
                <w:top w:val="none" w:sz="0" w:space="0" w:color="auto"/>
                <w:left w:val="none" w:sz="0" w:space="0" w:color="auto"/>
                <w:bottom w:val="none" w:sz="0" w:space="0" w:color="auto"/>
                <w:right w:val="none" w:sz="0" w:space="0" w:color="auto"/>
              </w:divBdr>
            </w:div>
            <w:div w:id="576550783">
              <w:marLeft w:val="0"/>
              <w:marRight w:val="0"/>
              <w:marTop w:val="0"/>
              <w:marBottom w:val="0"/>
              <w:divBdr>
                <w:top w:val="none" w:sz="0" w:space="0" w:color="auto"/>
                <w:left w:val="none" w:sz="0" w:space="0" w:color="auto"/>
                <w:bottom w:val="none" w:sz="0" w:space="0" w:color="auto"/>
                <w:right w:val="none" w:sz="0" w:space="0" w:color="auto"/>
              </w:divBdr>
            </w:div>
            <w:div w:id="711928161">
              <w:marLeft w:val="0"/>
              <w:marRight w:val="0"/>
              <w:marTop w:val="0"/>
              <w:marBottom w:val="0"/>
              <w:divBdr>
                <w:top w:val="none" w:sz="0" w:space="0" w:color="auto"/>
                <w:left w:val="none" w:sz="0" w:space="0" w:color="auto"/>
                <w:bottom w:val="none" w:sz="0" w:space="0" w:color="auto"/>
                <w:right w:val="none" w:sz="0" w:space="0" w:color="auto"/>
              </w:divBdr>
            </w:div>
            <w:div w:id="897978476">
              <w:marLeft w:val="0"/>
              <w:marRight w:val="0"/>
              <w:marTop w:val="0"/>
              <w:marBottom w:val="0"/>
              <w:divBdr>
                <w:top w:val="none" w:sz="0" w:space="0" w:color="auto"/>
                <w:left w:val="none" w:sz="0" w:space="0" w:color="auto"/>
                <w:bottom w:val="none" w:sz="0" w:space="0" w:color="auto"/>
                <w:right w:val="none" w:sz="0" w:space="0" w:color="auto"/>
              </w:divBdr>
            </w:div>
            <w:div w:id="1022393534">
              <w:marLeft w:val="0"/>
              <w:marRight w:val="0"/>
              <w:marTop w:val="0"/>
              <w:marBottom w:val="0"/>
              <w:divBdr>
                <w:top w:val="none" w:sz="0" w:space="0" w:color="auto"/>
                <w:left w:val="none" w:sz="0" w:space="0" w:color="auto"/>
                <w:bottom w:val="none" w:sz="0" w:space="0" w:color="auto"/>
                <w:right w:val="none" w:sz="0" w:space="0" w:color="auto"/>
              </w:divBdr>
            </w:div>
            <w:div w:id="1189947230">
              <w:marLeft w:val="0"/>
              <w:marRight w:val="0"/>
              <w:marTop w:val="0"/>
              <w:marBottom w:val="0"/>
              <w:divBdr>
                <w:top w:val="none" w:sz="0" w:space="0" w:color="auto"/>
                <w:left w:val="none" w:sz="0" w:space="0" w:color="auto"/>
                <w:bottom w:val="none" w:sz="0" w:space="0" w:color="auto"/>
                <w:right w:val="none" w:sz="0" w:space="0" w:color="auto"/>
              </w:divBdr>
            </w:div>
            <w:div w:id="1198467325">
              <w:marLeft w:val="0"/>
              <w:marRight w:val="0"/>
              <w:marTop w:val="0"/>
              <w:marBottom w:val="0"/>
              <w:divBdr>
                <w:top w:val="none" w:sz="0" w:space="0" w:color="auto"/>
                <w:left w:val="none" w:sz="0" w:space="0" w:color="auto"/>
                <w:bottom w:val="none" w:sz="0" w:space="0" w:color="auto"/>
                <w:right w:val="none" w:sz="0" w:space="0" w:color="auto"/>
              </w:divBdr>
            </w:div>
            <w:div w:id="1261839085">
              <w:marLeft w:val="0"/>
              <w:marRight w:val="0"/>
              <w:marTop w:val="0"/>
              <w:marBottom w:val="0"/>
              <w:divBdr>
                <w:top w:val="none" w:sz="0" w:space="0" w:color="auto"/>
                <w:left w:val="none" w:sz="0" w:space="0" w:color="auto"/>
                <w:bottom w:val="none" w:sz="0" w:space="0" w:color="auto"/>
                <w:right w:val="none" w:sz="0" w:space="0" w:color="auto"/>
              </w:divBdr>
            </w:div>
            <w:div w:id="1516845965">
              <w:marLeft w:val="0"/>
              <w:marRight w:val="0"/>
              <w:marTop w:val="0"/>
              <w:marBottom w:val="0"/>
              <w:divBdr>
                <w:top w:val="none" w:sz="0" w:space="0" w:color="auto"/>
                <w:left w:val="none" w:sz="0" w:space="0" w:color="auto"/>
                <w:bottom w:val="none" w:sz="0" w:space="0" w:color="auto"/>
                <w:right w:val="none" w:sz="0" w:space="0" w:color="auto"/>
              </w:divBdr>
            </w:div>
            <w:div w:id="1534540498">
              <w:marLeft w:val="0"/>
              <w:marRight w:val="0"/>
              <w:marTop w:val="0"/>
              <w:marBottom w:val="0"/>
              <w:divBdr>
                <w:top w:val="none" w:sz="0" w:space="0" w:color="auto"/>
                <w:left w:val="none" w:sz="0" w:space="0" w:color="auto"/>
                <w:bottom w:val="none" w:sz="0" w:space="0" w:color="auto"/>
                <w:right w:val="none" w:sz="0" w:space="0" w:color="auto"/>
              </w:divBdr>
            </w:div>
            <w:div w:id="1662811787">
              <w:marLeft w:val="0"/>
              <w:marRight w:val="0"/>
              <w:marTop w:val="0"/>
              <w:marBottom w:val="0"/>
              <w:divBdr>
                <w:top w:val="none" w:sz="0" w:space="0" w:color="auto"/>
                <w:left w:val="none" w:sz="0" w:space="0" w:color="auto"/>
                <w:bottom w:val="none" w:sz="0" w:space="0" w:color="auto"/>
                <w:right w:val="none" w:sz="0" w:space="0" w:color="auto"/>
              </w:divBdr>
            </w:div>
            <w:div w:id="1671130703">
              <w:marLeft w:val="0"/>
              <w:marRight w:val="0"/>
              <w:marTop w:val="0"/>
              <w:marBottom w:val="0"/>
              <w:divBdr>
                <w:top w:val="none" w:sz="0" w:space="0" w:color="auto"/>
                <w:left w:val="none" w:sz="0" w:space="0" w:color="auto"/>
                <w:bottom w:val="none" w:sz="0" w:space="0" w:color="auto"/>
                <w:right w:val="none" w:sz="0" w:space="0" w:color="auto"/>
              </w:divBdr>
            </w:div>
            <w:div w:id="1695031187">
              <w:marLeft w:val="0"/>
              <w:marRight w:val="0"/>
              <w:marTop w:val="0"/>
              <w:marBottom w:val="0"/>
              <w:divBdr>
                <w:top w:val="none" w:sz="0" w:space="0" w:color="auto"/>
                <w:left w:val="none" w:sz="0" w:space="0" w:color="auto"/>
                <w:bottom w:val="none" w:sz="0" w:space="0" w:color="auto"/>
                <w:right w:val="none" w:sz="0" w:space="0" w:color="auto"/>
              </w:divBdr>
            </w:div>
            <w:div w:id="1902592769">
              <w:marLeft w:val="0"/>
              <w:marRight w:val="0"/>
              <w:marTop w:val="0"/>
              <w:marBottom w:val="0"/>
              <w:divBdr>
                <w:top w:val="none" w:sz="0" w:space="0" w:color="auto"/>
                <w:left w:val="none" w:sz="0" w:space="0" w:color="auto"/>
                <w:bottom w:val="none" w:sz="0" w:space="0" w:color="auto"/>
                <w:right w:val="none" w:sz="0" w:space="0" w:color="auto"/>
              </w:divBdr>
            </w:div>
            <w:div w:id="1964997097">
              <w:marLeft w:val="0"/>
              <w:marRight w:val="0"/>
              <w:marTop w:val="0"/>
              <w:marBottom w:val="0"/>
              <w:divBdr>
                <w:top w:val="none" w:sz="0" w:space="0" w:color="auto"/>
                <w:left w:val="none" w:sz="0" w:space="0" w:color="auto"/>
                <w:bottom w:val="none" w:sz="0" w:space="0" w:color="auto"/>
                <w:right w:val="none" w:sz="0" w:space="0" w:color="auto"/>
              </w:divBdr>
            </w:div>
            <w:div w:id="1969818844">
              <w:marLeft w:val="0"/>
              <w:marRight w:val="0"/>
              <w:marTop w:val="0"/>
              <w:marBottom w:val="0"/>
              <w:divBdr>
                <w:top w:val="none" w:sz="0" w:space="0" w:color="auto"/>
                <w:left w:val="none" w:sz="0" w:space="0" w:color="auto"/>
                <w:bottom w:val="none" w:sz="0" w:space="0" w:color="auto"/>
                <w:right w:val="none" w:sz="0" w:space="0" w:color="auto"/>
              </w:divBdr>
            </w:div>
            <w:div w:id="2030376754">
              <w:marLeft w:val="0"/>
              <w:marRight w:val="0"/>
              <w:marTop w:val="0"/>
              <w:marBottom w:val="0"/>
              <w:divBdr>
                <w:top w:val="none" w:sz="0" w:space="0" w:color="auto"/>
                <w:left w:val="none" w:sz="0" w:space="0" w:color="auto"/>
                <w:bottom w:val="none" w:sz="0" w:space="0" w:color="auto"/>
                <w:right w:val="none" w:sz="0" w:space="0" w:color="auto"/>
              </w:divBdr>
            </w:div>
            <w:div w:id="2097703979">
              <w:marLeft w:val="0"/>
              <w:marRight w:val="0"/>
              <w:marTop w:val="0"/>
              <w:marBottom w:val="0"/>
              <w:divBdr>
                <w:top w:val="none" w:sz="0" w:space="0" w:color="auto"/>
                <w:left w:val="none" w:sz="0" w:space="0" w:color="auto"/>
                <w:bottom w:val="none" w:sz="0" w:space="0" w:color="auto"/>
                <w:right w:val="none" w:sz="0" w:space="0" w:color="auto"/>
              </w:divBdr>
            </w:div>
            <w:div w:id="2100829997">
              <w:marLeft w:val="0"/>
              <w:marRight w:val="0"/>
              <w:marTop w:val="0"/>
              <w:marBottom w:val="0"/>
              <w:divBdr>
                <w:top w:val="none" w:sz="0" w:space="0" w:color="auto"/>
                <w:left w:val="none" w:sz="0" w:space="0" w:color="auto"/>
                <w:bottom w:val="none" w:sz="0" w:space="0" w:color="auto"/>
                <w:right w:val="none" w:sz="0" w:space="0" w:color="auto"/>
              </w:divBdr>
            </w:div>
            <w:div w:id="2101872825">
              <w:marLeft w:val="0"/>
              <w:marRight w:val="0"/>
              <w:marTop w:val="0"/>
              <w:marBottom w:val="0"/>
              <w:divBdr>
                <w:top w:val="none" w:sz="0" w:space="0" w:color="auto"/>
                <w:left w:val="none" w:sz="0" w:space="0" w:color="auto"/>
                <w:bottom w:val="none" w:sz="0" w:space="0" w:color="auto"/>
                <w:right w:val="none" w:sz="0" w:space="0" w:color="auto"/>
              </w:divBdr>
            </w:div>
          </w:divsChild>
        </w:div>
        <w:div w:id="829515843">
          <w:marLeft w:val="0"/>
          <w:marRight w:val="0"/>
          <w:marTop w:val="0"/>
          <w:marBottom w:val="0"/>
          <w:divBdr>
            <w:top w:val="none" w:sz="0" w:space="0" w:color="auto"/>
            <w:left w:val="none" w:sz="0" w:space="0" w:color="auto"/>
            <w:bottom w:val="none" w:sz="0" w:space="0" w:color="auto"/>
            <w:right w:val="none" w:sz="0" w:space="0" w:color="auto"/>
          </w:divBdr>
          <w:divsChild>
            <w:div w:id="48386584">
              <w:marLeft w:val="0"/>
              <w:marRight w:val="0"/>
              <w:marTop w:val="0"/>
              <w:marBottom w:val="0"/>
              <w:divBdr>
                <w:top w:val="none" w:sz="0" w:space="0" w:color="auto"/>
                <w:left w:val="none" w:sz="0" w:space="0" w:color="auto"/>
                <w:bottom w:val="none" w:sz="0" w:space="0" w:color="auto"/>
                <w:right w:val="none" w:sz="0" w:space="0" w:color="auto"/>
              </w:divBdr>
            </w:div>
            <w:div w:id="118497878">
              <w:marLeft w:val="0"/>
              <w:marRight w:val="0"/>
              <w:marTop w:val="0"/>
              <w:marBottom w:val="0"/>
              <w:divBdr>
                <w:top w:val="none" w:sz="0" w:space="0" w:color="auto"/>
                <w:left w:val="none" w:sz="0" w:space="0" w:color="auto"/>
                <w:bottom w:val="none" w:sz="0" w:space="0" w:color="auto"/>
                <w:right w:val="none" w:sz="0" w:space="0" w:color="auto"/>
              </w:divBdr>
            </w:div>
            <w:div w:id="134875868">
              <w:marLeft w:val="0"/>
              <w:marRight w:val="0"/>
              <w:marTop w:val="0"/>
              <w:marBottom w:val="0"/>
              <w:divBdr>
                <w:top w:val="none" w:sz="0" w:space="0" w:color="auto"/>
                <w:left w:val="none" w:sz="0" w:space="0" w:color="auto"/>
                <w:bottom w:val="none" w:sz="0" w:space="0" w:color="auto"/>
                <w:right w:val="none" w:sz="0" w:space="0" w:color="auto"/>
              </w:divBdr>
            </w:div>
            <w:div w:id="175463932">
              <w:marLeft w:val="0"/>
              <w:marRight w:val="0"/>
              <w:marTop w:val="0"/>
              <w:marBottom w:val="0"/>
              <w:divBdr>
                <w:top w:val="none" w:sz="0" w:space="0" w:color="auto"/>
                <w:left w:val="none" w:sz="0" w:space="0" w:color="auto"/>
                <w:bottom w:val="none" w:sz="0" w:space="0" w:color="auto"/>
                <w:right w:val="none" w:sz="0" w:space="0" w:color="auto"/>
              </w:divBdr>
            </w:div>
            <w:div w:id="348534087">
              <w:marLeft w:val="0"/>
              <w:marRight w:val="0"/>
              <w:marTop w:val="0"/>
              <w:marBottom w:val="0"/>
              <w:divBdr>
                <w:top w:val="none" w:sz="0" w:space="0" w:color="auto"/>
                <w:left w:val="none" w:sz="0" w:space="0" w:color="auto"/>
                <w:bottom w:val="none" w:sz="0" w:space="0" w:color="auto"/>
                <w:right w:val="none" w:sz="0" w:space="0" w:color="auto"/>
              </w:divBdr>
            </w:div>
            <w:div w:id="359549151">
              <w:marLeft w:val="0"/>
              <w:marRight w:val="0"/>
              <w:marTop w:val="0"/>
              <w:marBottom w:val="0"/>
              <w:divBdr>
                <w:top w:val="none" w:sz="0" w:space="0" w:color="auto"/>
                <w:left w:val="none" w:sz="0" w:space="0" w:color="auto"/>
                <w:bottom w:val="none" w:sz="0" w:space="0" w:color="auto"/>
                <w:right w:val="none" w:sz="0" w:space="0" w:color="auto"/>
              </w:divBdr>
            </w:div>
            <w:div w:id="589774996">
              <w:marLeft w:val="0"/>
              <w:marRight w:val="0"/>
              <w:marTop w:val="0"/>
              <w:marBottom w:val="0"/>
              <w:divBdr>
                <w:top w:val="none" w:sz="0" w:space="0" w:color="auto"/>
                <w:left w:val="none" w:sz="0" w:space="0" w:color="auto"/>
                <w:bottom w:val="none" w:sz="0" w:space="0" w:color="auto"/>
                <w:right w:val="none" w:sz="0" w:space="0" w:color="auto"/>
              </w:divBdr>
            </w:div>
            <w:div w:id="692532526">
              <w:marLeft w:val="0"/>
              <w:marRight w:val="0"/>
              <w:marTop w:val="0"/>
              <w:marBottom w:val="0"/>
              <w:divBdr>
                <w:top w:val="none" w:sz="0" w:space="0" w:color="auto"/>
                <w:left w:val="none" w:sz="0" w:space="0" w:color="auto"/>
                <w:bottom w:val="none" w:sz="0" w:space="0" w:color="auto"/>
                <w:right w:val="none" w:sz="0" w:space="0" w:color="auto"/>
              </w:divBdr>
            </w:div>
            <w:div w:id="698244360">
              <w:marLeft w:val="0"/>
              <w:marRight w:val="0"/>
              <w:marTop w:val="0"/>
              <w:marBottom w:val="0"/>
              <w:divBdr>
                <w:top w:val="none" w:sz="0" w:space="0" w:color="auto"/>
                <w:left w:val="none" w:sz="0" w:space="0" w:color="auto"/>
                <w:bottom w:val="none" w:sz="0" w:space="0" w:color="auto"/>
                <w:right w:val="none" w:sz="0" w:space="0" w:color="auto"/>
              </w:divBdr>
            </w:div>
            <w:div w:id="906764483">
              <w:marLeft w:val="0"/>
              <w:marRight w:val="0"/>
              <w:marTop w:val="0"/>
              <w:marBottom w:val="0"/>
              <w:divBdr>
                <w:top w:val="none" w:sz="0" w:space="0" w:color="auto"/>
                <w:left w:val="none" w:sz="0" w:space="0" w:color="auto"/>
                <w:bottom w:val="none" w:sz="0" w:space="0" w:color="auto"/>
                <w:right w:val="none" w:sz="0" w:space="0" w:color="auto"/>
              </w:divBdr>
            </w:div>
            <w:div w:id="1347633016">
              <w:marLeft w:val="0"/>
              <w:marRight w:val="0"/>
              <w:marTop w:val="0"/>
              <w:marBottom w:val="0"/>
              <w:divBdr>
                <w:top w:val="none" w:sz="0" w:space="0" w:color="auto"/>
                <w:left w:val="none" w:sz="0" w:space="0" w:color="auto"/>
                <w:bottom w:val="none" w:sz="0" w:space="0" w:color="auto"/>
                <w:right w:val="none" w:sz="0" w:space="0" w:color="auto"/>
              </w:divBdr>
            </w:div>
            <w:div w:id="2044092580">
              <w:marLeft w:val="0"/>
              <w:marRight w:val="0"/>
              <w:marTop w:val="0"/>
              <w:marBottom w:val="0"/>
              <w:divBdr>
                <w:top w:val="none" w:sz="0" w:space="0" w:color="auto"/>
                <w:left w:val="none" w:sz="0" w:space="0" w:color="auto"/>
                <w:bottom w:val="none" w:sz="0" w:space="0" w:color="auto"/>
                <w:right w:val="none" w:sz="0" w:space="0" w:color="auto"/>
              </w:divBdr>
            </w:div>
            <w:div w:id="2057241740">
              <w:marLeft w:val="0"/>
              <w:marRight w:val="0"/>
              <w:marTop w:val="0"/>
              <w:marBottom w:val="0"/>
              <w:divBdr>
                <w:top w:val="none" w:sz="0" w:space="0" w:color="auto"/>
                <w:left w:val="none" w:sz="0" w:space="0" w:color="auto"/>
                <w:bottom w:val="none" w:sz="0" w:space="0" w:color="auto"/>
                <w:right w:val="none" w:sz="0" w:space="0" w:color="auto"/>
              </w:divBdr>
            </w:div>
            <w:div w:id="2104908493">
              <w:marLeft w:val="0"/>
              <w:marRight w:val="0"/>
              <w:marTop w:val="0"/>
              <w:marBottom w:val="0"/>
              <w:divBdr>
                <w:top w:val="none" w:sz="0" w:space="0" w:color="auto"/>
                <w:left w:val="none" w:sz="0" w:space="0" w:color="auto"/>
                <w:bottom w:val="none" w:sz="0" w:space="0" w:color="auto"/>
                <w:right w:val="none" w:sz="0" w:space="0" w:color="auto"/>
              </w:divBdr>
            </w:div>
          </w:divsChild>
        </w:div>
        <w:div w:id="839345803">
          <w:marLeft w:val="0"/>
          <w:marRight w:val="0"/>
          <w:marTop w:val="0"/>
          <w:marBottom w:val="0"/>
          <w:divBdr>
            <w:top w:val="none" w:sz="0" w:space="0" w:color="auto"/>
            <w:left w:val="none" w:sz="0" w:space="0" w:color="auto"/>
            <w:bottom w:val="none" w:sz="0" w:space="0" w:color="auto"/>
            <w:right w:val="none" w:sz="0" w:space="0" w:color="auto"/>
          </w:divBdr>
        </w:div>
        <w:div w:id="862132078">
          <w:marLeft w:val="0"/>
          <w:marRight w:val="0"/>
          <w:marTop w:val="0"/>
          <w:marBottom w:val="0"/>
          <w:divBdr>
            <w:top w:val="none" w:sz="0" w:space="0" w:color="auto"/>
            <w:left w:val="none" w:sz="0" w:space="0" w:color="auto"/>
            <w:bottom w:val="none" w:sz="0" w:space="0" w:color="auto"/>
            <w:right w:val="none" w:sz="0" w:space="0" w:color="auto"/>
          </w:divBdr>
        </w:div>
        <w:div w:id="864749611">
          <w:marLeft w:val="0"/>
          <w:marRight w:val="0"/>
          <w:marTop w:val="0"/>
          <w:marBottom w:val="0"/>
          <w:divBdr>
            <w:top w:val="none" w:sz="0" w:space="0" w:color="auto"/>
            <w:left w:val="none" w:sz="0" w:space="0" w:color="auto"/>
            <w:bottom w:val="none" w:sz="0" w:space="0" w:color="auto"/>
            <w:right w:val="none" w:sz="0" w:space="0" w:color="auto"/>
          </w:divBdr>
        </w:div>
        <w:div w:id="874925847">
          <w:marLeft w:val="0"/>
          <w:marRight w:val="0"/>
          <w:marTop w:val="0"/>
          <w:marBottom w:val="0"/>
          <w:divBdr>
            <w:top w:val="none" w:sz="0" w:space="0" w:color="auto"/>
            <w:left w:val="none" w:sz="0" w:space="0" w:color="auto"/>
            <w:bottom w:val="none" w:sz="0" w:space="0" w:color="auto"/>
            <w:right w:val="none" w:sz="0" w:space="0" w:color="auto"/>
          </w:divBdr>
        </w:div>
        <w:div w:id="879821452">
          <w:marLeft w:val="0"/>
          <w:marRight w:val="0"/>
          <w:marTop w:val="0"/>
          <w:marBottom w:val="0"/>
          <w:divBdr>
            <w:top w:val="none" w:sz="0" w:space="0" w:color="auto"/>
            <w:left w:val="none" w:sz="0" w:space="0" w:color="auto"/>
            <w:bottom w:val="none" w:sz="0" w:space="0" w:color="auto"/>
            <w:right w:val="none" w:sz="0" w:space="0" w:color="auto"/>
          </w:divBdr>
        </w:div>
        <w:div w:id="936061510">
          <w:marLeft w:val="0"/>
          <w:marRight w:val="0"/>
          <w:marTop w:val="0"/>
          <w:marBottom w:val="0"/>
          <w:divBdr>
            <w:top w:val="none" w:sz="0" w:space="0" w:color="auto"/>
            <w:left w:val="none" w:sz="0" w:space="0" w:color="auto"/>
            <w:bottom w:val="none" w:sz="0" w:space="0" w:color="auto"/>
            <w:right w:val="none" w:sz="0" w:space="0" w:color="auto"/>
          </w:divBdr>
        </w:div>
        <w:div w:id="943733198">
          <w:marLeft w:val="0"/>
          <w:marRight w:val="0"/>
          <w:marTop w:val="0"/>
          <w:marBottom w:val="0"/>
          <w:divBdr>
            <w:top w:val="none" w:sz="0" w:space="0" w:color="auto"/>
            <w:left w:val="none" w:sz="0" w:space="0" w:color="auto"/>
            <w:bottom w:val="none" w:sz="0" w:space="0" w:color="auto"/>
            <w:right w:val="none" w:sz="0" w:space="0" w:color="auto"/>
          </w:divBdr>
        </w:div>
        <w:div w:id="958219459">
          <w:marLeft w:val="0"/>
          <w:marRight w:val="0"/>
          <w:marTop w:val="0"/>
          <w:marBottom w:val="0"/>
          <w:divBdr>
            <w:top w:val="none" w:sz="0" w:space="0" w:color="auto"/>
            <w:left w:val="none" w:sz="0" w:space="0" w:color="auto"/>
            <w:bottom w:val="none" w:sz="0" w:space="0" w:color="auto"/>
            <w:right w:val="none" w:sz="0" w:space="0" w:color="auto"/>
          </w:divBdr>
        </w:div>
        <w:div w:id="1011688061">
          <w:marLeft w:val="0"/>
          <w:marRight w:val="0"/>
          <w:marTop w:val="0"/>
          <w:marBottom w:val="0"/>
          <w:divBdr>
            <w:top w:val="none" w:sz="0" w:space="0" w:color="auto"/>
            <w:left w:val="none" w:sz="0" w:space="0" w:color="auto"/>
            <w:bottom w:val="none" w:sz="0" w:space="0" w:color="auto"/>
            <w:right w:val="none" w:sz="0" w:space="0" w:color="auto"/>
          </w:divBdr>
        </w:div>
        <w:div w:id="1021204040">
          <w:marLeft w:val="0"/>
          <w:marRight w:val="0"/>
          <w:marTop w:val="0"/>
          <w:marBottom w:val="0"/>
          <w:divBdr>
            <w:top w:val="none" w:sz="0" w:space="0" w:color="auto"/>
            <w:left w:val="none" w:sz="0" w:space="0" w:color="auto"/>
            <w:bottom w:val="none" w:sz="0" w:space="0" w:color="auto"/>
            <w:right w:val="none" w:sz="0" w:space="0" w:color="auto"/>
          </w:divBdr>
        </w:div>
        <w:div w:id="1026247997">
          <w:marLeft w:val="0"/>
          <w:marRight w:val="0"/>
          <w:marTop w:val="0"/>
          <w:marBottom w:val="0"/>
          <w:divBdr>
            <w:top w:val="none" w:sz="0" w:space="0" w:color="auto"/>
            <w:left w:val="none" w:sz="0" w:space="0" w:color="auto"/>
            <w:bottom w:val="none" w:sz="0" w:space="0" w:color="auto"/>
            <w:right w:val="none" w:sz="0" w:space="0" w:color="auto"/>
          </w:divBdr>
        </w:div>
        <w:div w:id="1054548124">
          <w:marLeft w:val="0"/>
          <w:marRight w:val="0"/>
          <w:marTop w:val="0"/>
          <w:marBottom w:val="0"/>
          <w:divBdr>
            <w:top w:val="none" w:sz="0" w:space="0" w:color="auto"/>
            <w:left w:val="none" w:sz="0" w:space="0" w:color="auto"/>
            <w:bottom w:val="none" w:sz="0" w:space="0" w:color="auto"/>
            <w:right w:val="none" w:sz="0" w:space="0" w:color="auto"/>
          </w:divBdr>
        </w:div>
        <w:div w:id="1089503035">
          <w:marLeft w:val="0"/>
          <w:marRight w:val="0"/>
          <w:marTop w:val="0"/>
          <w:marBottom w:val="0"/>
          <w:divBdr>
            <w:top w:val="none" w:sz="0" w:space="0" w:color="auto"/>
            <w:left w:val="none" w:sz="0" w:space="0" w:color="auto"/>
            <w:bottom w:val="none" w:sz="0" w:space="0" w:color="auto"/>
            <w:right w:val="none" w:sz="0" w:space="0" w:color="auto"/>
          </w:divBdr>
        </w:div>
        <w:div w:id="1091044435">
          <w:marLeft w:val="0"/>
          <w:marRight w:val="0"/>
          <w:marTop w:val="0"/>
          <w:marBottom w:val="0"/>
          <w:divBdr>
            <w:top w:val="none" w:sz="0" w:space="0" w:color="auto"/>
            <w:left w:val="none" w:sz="0" w:space="0" w:color="auto"/>
            <w:bottom w:val="none" w:sz="0" w:space="0" w:color="auto"/>
            <w:right w:val="none" w:sz="0" w:space="0" w:color="auto"/>
          </w:divBdr>
        </w:div>
        <w:div w:id="1112474856">
          <w:marLeft w:val="0"/>
          <w:marRight w:val="0"/>
          <w:marTop w:val="0"/>
          <w:marBottom w:val="0"/>
          <w:divBdr>
            <w:top w:val="none" w:sz="0" w:space="0" w:color="auto"/>
            <w:left w:val="none" w:sz="0" w:space="0" w:color="auto"/>
            <w:bottom w:val="none" w:sz="0" w:space="0" w:color="auto"/>
            <w:right w:val="none" w:sz="0" w:space="0" w:color="auto"/>
          </w:divBdr>
        </w:div>
        <w:div w:id="1113787552">
          <w:marLeft w:val="0"/>
          <w:marRight w:val="0"/>
          <w:marTop w:val="0"/>
          <w:marBottom w:val="0"/>
          <w:divBdr>
            <w:top w:val="none" w:sz="0" w:space="0" w:color="auto"/>
            <w:left w:val="none" w:sz="0" w:space="0" w:color="auto"/>
            <w:bottom w:val="none" w:sz="0" w:space="0" w:color="auto"/>
            <w:right w:val="none" w:sz="0" w:space="0" w:color="auto"/>
          </w:divBdr>
        </w:div>
        <w:div w:id="1137795318">
          <w:marLeft w:val="0"/>
          <w:marRight w:val="0"/>
          <w:marTop w:val="0"/>
          <w:marBottom w:val="0"/>
          <w:divBdr>
            <w:top w:val="none" w:sz="0" w:space="0" w:color="auto"/>
            <w:left w:val="none" w:sz="0" w:space="0" w:color="auto"/>
            <w:bottom w:val="none" w:sz="0" w:space="0" w:color="auto"/>
            <w:right w:val="none" w:sz="0" w:space="0" w:color="auto"/>
          </w:divBdr>
        </w:div>
        <w:div w:id="1142698151">
          <w:marLeft w:val="0"/>
          <w:marRight w:val="0"/>
          <w:marTop w:val="0"/>
          <w:marBottom w:val="0"/>
          <w:divBdr>
            <w:top w:val="none" w:sz="0" w:space="0" w:color="auto"/>
            <w:left w:val="none" w:sz="0" w:space="0" w:color="auto"/>
            <w:bottom w:val="none" w:sz="0" w:space="0" w:color="auto"/>
            <w:right w:val="none" w:sz="0" w:space="0" w:color="auto"/>
          </w:divBdr>
        </w:div>
        <w:div w:id="1181821808">
          <w:marLeft w:val="0"/>
          <w:marRight w:val="0"/>
          <w:marTop w:val="0"/>
          <w:marBottom w:val="0"/>
          <w:divBdr>
            <w:top w:val="none" w:sz="0" w:space="0" w:color="auto"/>
            <w:left w:val="none" w:sz="0" w:space="0" w:color="auto"/>
            <w:bottom w:val="none" w:sz="0" w:space="0" w:color="auto"/>
            <w:right w:val="none" w:sz="0" w:space="0" w:color="auto"/>
          </w:divBdr>
        </w:div>
        <w:div w:id="1191645086">
          <w:marLeft w:val="0"/>
          <w:marRight w:val="0"/>
          <w:marTop w:val="0"/>
          <w:marBottom w:val="0"/>
          <w:divBdr>
            <w:top w:val="none" w:sz="0" w:space="0" w:color="auto"/>
            <w:left w:val="none" w:sz="0" w:space="0" w:color="auto"/>
            <w:bottom w:val="none" w:sz="0" w:space="0" w:color="auto"/>
            <w:right w:val="none" w:sz="0" w:space="0" w:color="auto"/>
          </w:divBdr>
        </w:div>
        <w:div w:id="1201818448">
          <w:marLeft w:val="0"/>
          <w:marRight w:val="0"/>
          <w:marTop w:val="0"/>
          <w:marBottom w:val="0"/>
          <w:divBdr>
            <w:top w:val="none" w:sz="0" w:space="0" w:color="auto"/>
            <w:left w:val="none" w:sz="0" w:space="0" w:color="auto"/>
            <w:bottom w:val="none" w:sz="0" w:space="0" w:color="auto"/>
            <w:right w:val="none" w:sz="0" w:space="0" w:color="auto"/>
          </w:divBdr>
        </w:div>
        <w:div w:id="1239049682">
          <w:marLeft w:val="0"/>
          <w:marRight w:val="0"/>
          <w:marTop w:val="0"/>
          <w:marBottom w:val="0"/>
          <w:divBdr>
            <w:top w:val="none" w:sz="0" w:space="0" w:color="auto"/>
            <w:left w:val="none" w:sz="0" w:space="0" w:color="auto"/>
            <w:bottom w:val="none" w:sz="0" w:space="0" w:color="auto"/>
            <w:right w:val="none" w:sz="0" w:space="0" w:color="auto"/>
          </w:divBdr>
        </w:div>
        <w:div w:id="1296444423">
          <w:marLeft w:val="0"/>
          <w:marRight w:val="0"/>
          <w:marTop w:val="0"/>
          <w:marBottom w:val="0"/>
          <w:divBdr>
            <w:top w:val="none" w:sz="0" w:space="0" w:color="auto"/>
            <w:left w:val="none" w:sz="0" w:space="0" w:color="auto"/>
            <w:bottom w:val="none" w:sz="0" w:space="0" w:color="auto"/>
            <w:right w:val="none" w:sz="0" w:space="0" w:color="auto"/>
          </w:divBdr>
        </w:div>
        <w:div w:id="1296721293">
          <w:marLeft w:val="0"/>
          <w:marRight w:val="0"/>
          <w:marTop w:val="0"/>
          <w:marBottom w:val="0"/>
          <w:divBdr>
            <w:top w:val="none" w:sz="0" w:space="0" w:color="auto"/>
            <w:left w:val="none" w:sz="0" w:space="0" w:color="auto"/>
            <w:bottom w:val="none" w:sz="0" w:space="0" w:color="auto"/>
            <w:right w:val="none" w:sz="0" w:space="0" w:color="auto"/>
          </w:divBdr>
        </w:div>
        <w:div w:id="1303802793">
          <w:marLeft w:val="0"/>
          <w:marRight w:val="0"/>
          <w:marTop w:val="0"/>
          <w:marBottom w:val="0"/>
          <w:divBdr>
            <w:top w:val="none" w:sz="0" w:space="0" w:color="auto"/>
            <w:left w:val="none" w:sz="0" w:space="0" w:color="auto"/>
            <w:bottom w:val="none" w:sz="0" w:space="0" w:color="auto"/>
            <w:right w:val="none" w:sz="0" w:space="0" w:color="auto"/>
          </w:divBdr>
        </w:div>
        <w:div w:id="1306079529">
          <w:marLeft w:val="0"/>
          <w:marRight w:val="0"/>
          <w:marTop w:val="0"/>
          <w:marBottom w:val="0"/>
          <w:divBdr>
            <w:top w:val="none" w:sz="0" w:space="0" w:color="auto"/>
            <w:left w:val="none" w:sz="0" w:space="0" w:color="auto"/>
            <w:bottom w:val="none" w:sz="0" w:space="0" w:color="auto"/>
            <w:right w:val="none" w:sz="0" w:space="0" w:color="auto"/>
          </w:divBdr>
        </w:div>
        <w:div w:id="1329822148">
          <w:marLeft w:val="0"/>
          <w:marRight w:val="0"/>
          <w:marTop w:val="0"/>
          <w:marBottom w:val="0"/>
          <w:divBdr>
            <w:top w:val="none" w:sz="0" w:space="0" w:color="auto"/>
            <w:left w:val="none" w:sz="0" w:space="0" w:color="auto"/>
            <w:bottom w:val="none" w:sz="0" w:space="0" w:color="auto"/>
            <w:right w:val="none" w:sz="0" w:space="0" w:color="auto"/>
          </w:divBdr>
        </w:div>
        <w:div w:id="1357149207">
          <w:marLeft w:val="0"/>
          <w:marRight w:val="0"/>
          <w:marTop w:val="0"/>
          <w:marBottom w:val="0"/>
          <w:divBdr>
            <w:top w:val="none" w:sz="0" w:space="0" w:color="auto"/>
            <w:left w:val="none" w:sz="0" w:space="0" w:color="auto"/>
            <w:bottom w:val="none" w:sz="0" w:space="0" w:color="auto"/>
            <w:right w:val="none" w:sz="0" w:space="0" w:color="auto"/>
          </w:divBdr>
        </w:div>
        <w:div w:id="1383555538">
          <w:marLeft w:val="0"/>
          <w:marRight w:val="0"/>
          <w:marTop w:val="0"/>
          <w:marBottom w:val="0"/>
          <w:divBdr>
            <w:top w:val="none" w:sz="0" w:space="0" w:color="auto"/>
            <w:left w:val="none" w:sz="0" w:space="0" w:color="auto"/>
            <w:bottom w:val="none" w:sz="0" w:space="0" w:color="auto"/>
            <w:right w:val="none" w:sz="0" w:space="0" w:color="auto"/>
          </w:divBdr>
        </w:div>
        <w:div w:id="1431971866">
          <w:marLeft w:val="0"/>
          <w:marRight w:val="0"/>
          <w:marTop w:val="0"/>
          <w:marBottom w:val="0"/>
          <w:divBdr>
            <w:top w:val="none" w:sz="0" w:space="0" w:color="auto"/>
            <w:left w:val="none" w:sz="0" w:space="0" w:color="auto"/>
            <w:bottom w:val="none" w:sz="0" w:space="0" w:color="auto"/>
            <w:right w:val="none" w:sz="0" w:space="0" w:color="auto"/>
          </w:divBdr>
        </w:div>
        <w:div w:id="1518274796">
          <w:marLeft w:val="0"/>
          <w:marRight w:val="0"/>
          <w:marTop w:val="0"/>
          <w:marBottom w:val="0"/>
          <w:divBdr>
            <w:top w:val="none" w:sz="0" w:space="0" w:color="auto"/>
            <w:left w:val="none" w:sz="0" w:space="0" w:color="auto"/>
            <w:bottom w:val="none" w:sz="0" w:space="0" w:color="auto"/>
            <w:right w:val="none" w:sz="0" w:space="0" w:color="auto"/>
          </w:divBdr>
        </w:div>
        <w:div w:id="1519468080">
          <w:marLeft w:val="0"/>
          <w:marRight w:val="0"/>
          <w:marTop w:val="0"/>
          <w:marBottom w:val="0"/>
          <w:divBdr>
            <w:top w:val="none" w:sz="0" w:space="0" w:color="auto"/>
            <w:left w:val="none" w:sz="0" w:space="0" w:color="auto"/>
            <w:bottom w:val="none" w:sz="0" w:space="0" w:color="auto"/>
            <w:right w:val="none" w:sz="0" w:space="0" w:color="auto"/>
          </w:divBdr>
          <w:divsChild>
            <w:div w:id="66462897">
              <w:marLeft w:val="0"/>
              <w:marRight w:val="0"/>
              <w:marTop w:val="0"/>
              <w:marBottom w:val="0"/>
              <w:divBdr>
                <w:top w:val="none" w:sz="0" w:space="0" w:color="auto"/>
                <w:left w:val="none" w:sz="0" w:space="0" w:color="auto"/>
                <w:bottom w:val="none" w:sz="0" w:space="0" w:color="auto"/>
                <w:right w:val="none" w:sz="0" w:space="0" w:color="auto"/>
              </w:divBdr>
            </w:div>
            <w:div w:id="161548569">
              <w:marLeft w:val="0"/>
              <w:marRight w:val="0"/>
              <w:marTop w:val="0"/>
              <w:marBottom w:val="0"/>
              <w:divBdr>
                <w:top w:val="none" w:sz="0" w:space="0" w:color="auto"/>
                <w:left w:val="none" w:sz="0" w:space="0" w:color="auto"/>
                <w:bottom w:val="none" w:sz="0" w:space="0" w:color="auto"/>
                <w:right w:val="none" w:sz="0" w:space="0" w:color="auto"/>
              </w:divBdr>
            </w:div>
            <w:div w:id="197351701">
              <w:marLeft w:val="0"/>
              <w:marRight w:val="0"/>
              <w:marTop w:val="0"/>
              <w:marBottom w:val="0"/>
              <w:divBdr>
                <w:top w:val="none" w:sz="0" w:space="0" w:color="auto"/>
                <w:left w:val="none" w:sz="0" w:space="0" w:color="auto"/>
                <w:bottom w:val="none" w:sz="0" w:space="0" w:color="auto"/>
                <w:right w:val="none" w:sz="0" w:space="0" w:color="auto"/>
              </w:divBdr>
            </w:div>
            <w:div w:id="252051747">
              <w:marLeft w:val="0"/>
              <w:marRight w:val="0"/>
              <w:marTop w:val="0"/>
              <w:marBottom w:val="0"/>
              <w:divBdr>
                <w:top w:val="none" w:sz="0" w:space="0" w:color="auto"/>
                <w:left w:val="none" w:sz="0" w:space="0" w:color="auto"/>
                <w:bottom w:val="none" w:sz="0" w:space="0" w:color="auto"/>
                <w:right w:val="none" w:sz="0" w:space="0" w:color="auto"/>
              </w:divBdr>
            </w:div>
            <w:div w:id="311524748">
              <w:marLeft w:val="0"/>
              <w:marRight w:val="0"/>
              <w:marTop w:val="0"/>
              <w:marBottom w:val="0"/>
              <w:divBdr>
                <w:top w:val="none" w:sz="0" w:space="0" w:color="auto"/>
                <w:left w:val="none" w:sz="0" w:space="0" w:color="auto"/>
                <w:bottom w:val="none" w:sz="0" w:space="0" w:color="auto"/>
                <w:right w:val="none" w:sz="0" w:space="0" w:color="auto"/>
              </w:divBdr>
            </w:div>
            <w:div w:id="325472752">
              <w:marLeft w:val="0"/>
              <w:marRight w:val="0"/>
              <w:marTop w:val="0"/>
              <w:marBottom w:val="0"/>
              <w:divBdr>
                <w:top w:val="none" w:sz="0" w:space="0" w:color="auto"/>
                <w:left w:val="none" w:sz="0" w:space="0" w:color="auto"/>
                <w:bottom w:val="none" w:sz="0" w:space="0" w:color="auto"/>
                <w:right w:val="none" w:sz="0" w:space="0" w:color="auto"/>
              </w:divBdr>
            </w:div>
            <w:div w:id="355233853">
              <w:marLeft w:val="0"/>
              <w:marRight w:val="0"/>
              <w:marTop w:val="0"/>
              <w:marBottom w:val="0"/>
              <w:divBdr>
                <w:top w:val="none" w:sz="0" w:space="0" w:color="auto"/>
                <w:left w:val="none" w:sz="0" w:space="0" w:color="auto"/>
                <w:bottom w:val="none" w:sz="0" w:space="0" w:color="auto"/>
                <w:right w:val="none" w:sz="0" w:space="0" w:color="auto"/>
              </w:divBdr>
            </w:div>
            <w:div w:id="424114587">
              <w:marLeft w:val="0"/>
              <w:marRight w:val="0"/>
              <w:marTop w:val="0"/>
              <w:marBottom w:val="0"/>
              <w:divBdr>
                <w:top w:val="none" w:sz="0" w:space="0" w:color="auto"/>
                <w:left w:val="none" w:sz="0" w:space="0" w:color="auto"/>
                <w:bottom w:val="none" w:sz="0" w:space="0" w:color="auto"/>
                <w:right w:val="none" w:sz="0" w:space="0" w:color="auto"/>
              </w:divBdr>
            </w:div>
            <w:div w:id="502402439">
              <w:marLeft w:val="0"/>
              <w:marRight w:val="0"/>
              <w:marTop w:val="0"/>
              <w:marBottom w:val="0"/>
              <w:divBdr>
                <w:top w:val="none" w:sz="0" w:space="0" w:color="auto"/>
                <w:left w:val="none" w:sz="0" w:space="0" w:color="auto"/>
                <w:bottom w:val="none" w:sz="0" w:space="0" w:color="auto"/>
                <w:right w:val="none" w:sz="0" w:space="0" w:color="auto"/>
              </w:divBdr>
            </w:div>
            <w:div w:id="563218301">
              <w:marLeft w:val="0"/>
              <w:marRight w:val="0"/>
              <w:marTop w:val="0"/>
              <w:marBottom w:val="0"/>
              <w:divBdr>
                <w:top w:val="none" w:sz="0" w:space="0" w:color="auto"/>
                <w:left w:val="none" w:sz="0" w:space="0" w:color="auto"/>
                <w:bottom w:val="none" w:sz="0" w:space="0" w:color="auto"/>
                <w:right w:val="none" w:sz="0" w:space="0" w:color="auto"/>
              </w:divBdr>
            </w:div>
            <w:div w:id="663434074">
              <w:marLeft w:val="0"/>
              <w:marRight w:val="0"/>
              <w:marTop w:val="0"/>
              <w:marBottom w:val="0"/>
              <w:divBdr>
                <w:top w:val="none" w:sz="0" w:space="0" w:color="auto"/>
                <w:left w:val="none" w:sz="0" w:space="0" w:color="auto"/>
                <w:bottom w:val="none" w:sz="0" w:space="0" w:color="auto"/>
                <w:right w:val="none" w:sz="0" w:space="0" w:color="auto"/>
              </w:divBdr>
            </w:div>
            <w:div w:id="705835401">
              <w:marLeft w:val="0"/>
              <w:marRight w:val="0"/>
              <w:marTop w:val="0"/>
              <w:marBottom w:val="0"/>
              <w:divBdr>
                <w:top w:val="none" w:sz="0" w:space="0" w:color="auto"/>
                <w:left w:val="none" w:sz="0" w:space="0" w:color="auto"/>
                <w:bottom w:val="none" w:sz="0" w:space="0" w:color="auto"/>
                <w:right w:val="none" w:sz="0" w:space="0" w:color="auto"/>
              </w:divBdr>
            </w:div>
            <w:div w:id="762798922">
              <w:marLeft w:val="0"/>
              <w:marRight w:val="0"/>
              <w:marTop w:val="0"/>
              <w:marBottom w:val="0"/>
              <w:divBdr>
                <w:top w:val="none" w:sz="0" w:space="0" w:color="auto"/>
                <w:left w:val="none" w:sz="0" w:space="0" w:color="auto"/>
                <w:bottom w:val="none" w:sz="0" w:space="0" w:color="auto"/>
                <w:right w:val="none" w:sz="0" w:space="0" w:color="auto"/>
              </w:divBdr>
            </w:div>
            <w:div w:id="790322214">
              <w:marLeft w:val="0"/>
              <w:marRight w:val="0"/>
              <w:marTop w:val="0"/>
              <w:marBottom w:val="0"/>
              <w:divBdr>
                <w:top w:val="none" w:sz="0" w:space="0" w:color="auto"/>
                <w:left w:val="none" w:sz="0" w:space="0" w:color="auto"/>
                <w:bottom w:val="none" w:sz="0" w:space="0" w:color="auto"/>
                <w:right w:val="none" w:sz="0" w:space="0" w:color="auto"/>
              </w:divBdr>
            </w:div>
            <w:div w:id="902325699">
              <w:marLeft w:val="0"/>
              <w:marRight w:val="0"/>
              <w:marTop w:val="0"/>
              <w:marBottom w:val="0"/>
              <w:divBdr>
                <w:top w:val="none" w:sz="0" w:space="0" w:color="auto"/>
                <w:left w:val="none" w:sz="0" w:space="0" w:color="auto"/>
                <w:bottom w:val="none" w:sz="0" w:space="0" w:color="auto"/>
                <w:right w:val="none" w:sz="0" w:space="0" w:color="auto"/>
              </w:divBdr>
            </w:div>
            <w:div w:id="1010371330">
              <w:marLeft w:val="0"/>
              <w:marRight w:val="0"/>
              <w:marTop w:val="0"/>
              <w:marBottom w:val="0"/>
              <w:divBdr>
                <w:top w:val="none" w:sz="0" w:space="0" w:color="auto"/>
                <w:left w:val="none" w:sz="0" w:space="0" w:color="auto"/>
                <w:bottom w:val="none" w:sz="0" w:space="0" w:color="auto"/>
                <w:right w:val="none" w:sz="0" w:space="0" w:color="auto"/>
              </w:divBdr>
            </w:div>
            <w:div w:id="1062681476">
              <w:marLeft w:val="0"/>
              <w:marRight w:val="0"/>
              <w:marTop w:val="0"/>
              <w:marBottom w:val="0"/>
              <w:divBdr>
                <w:top w:val="none" w:sz="0" w:space="0" w:color="auto"/>
                <w:left w:val="none" w:sz="0" w:space="0" w:color="auto"/>
                <w:bottom w:val="none" w:sz="0" w:space="0" w:color="auto"/>
                <w:right w:val="none" w:sz="0" w:space="0" w:color="auto"/>
              </w:divBdr>
            </w:div>
            <w:div w:id="1090741329">
              <w:marLeft w:val="0"/>
              <w:marRight w:val="0"/>
              <w:marTop w:val="0"/>
              <w:marBottom w:val="0"/>
              <w:divBdr>
                <w:top w:val="none" w:sz="0" w:space="0" w:color="auto"/>
                <w:left w:val="none" w:sz="0" w:space="0" w:color="auto"/>
                <w:bottom w:val="none" w:sz="0" w:space="0" w:color="auto"/>
                <w:right w:val="none" w:sz="0" w:space="0" w:color="auto"/>
              </w:divBdr>
            </w:div>
            <w:div w:id="1273634897">
              <w:marLeft w:val="0"/>
              <w:marRight w:val="0"/>
              <w:marTop w:val="0"/>
              <w:marBottom w:val="0"/>
              <w:divBdr>
                <w:top w:val="none" w:sz="0" w:space="0" w:color="auto"/>
                <w:left w:val="none" w:sz="0" w:space="0" w:color="auto"/>
                <w:bottom w:val="none" w:sz="0" w:space="0" w:color="auto"/>
                <w:right w:val="none" w:sz="0" w:space="0" w:color="auto"/>
              </w:divBdr>
            </w:div>
            <w:div w:id="1379040672">
              <w:marLeft w:val="0"/>
              <w:marRight w:val="0"/>
              <w:marTop w:val="0"/>
              <w:marBottom w:val="0"/>
              <w:divBdr>
                <w:top w:val="none" w:sz="0" w:space="0" w:color="auto"/>
                <w:left w:val="none" w:sz="0" w:space="0" w:color="auto"/>
                <w:bottom w:val="none" w:sz="0" w:space="0" w:color="auto"/>
                <w:right w:val="none" w:sz="0" w:space="0" w:color="auto"/>
              </w:divBdr>
            </w:div>
            <w:div w:id="1416511155">
              <w:marLeft w:val="0"/>
              <w:marRight w:val="0"/>
              <w:marTop w:val="0"/>
              <w:marBottom w:val="0"/>
              <w:divBdr>
                <w:top w:val="none" w:sz="0" w:space="0" w:color="auto"/>
                <w:left w:val="none" w:sz="0" w:space="0" w:color="auto"/>
                <w:bottom w:val="none" w:sz="0" w:space="0" w:color="auto"/>
                <w:right w:val="none" w:sz="0" w:space="0" w:color="auto"/>
              </w:divBdr>
            </w:div>
            <w:div w:id="1519541214">
              <w:marLeft w:val="0"/>
              <w:marRight w:val="0"/>
              <w:marTop w:val="0"/>
              <w:marBottom w:val="0"/>
              <w:divBdr>
                <w:top w:val="none" w:sz="0" w:space="0" w:color="auto"/>
                <w:left w:val="none" w:sz="0" w:space="0" w:color="auto"/>
                <w:bottom w:val="none" w:sz="0" w:space="0" w:color="auto"/>
                <w:right w:val="none" w:sz="0" w:space="0" w:color="auto"/>
              </w:divBdr>
            </w:div>
            <w:div w:id="1531915682">
              <w:marLeft w:val="0"/>
              <w:marRight w:val="0"/>
              <w:marTop w:val="0"/>
              <w:marBottom w:val="0"/>
              <w:divBdr>
                <w:top w:val="none" w:sz="0" w:space="0" w:color="auto"/>
                <w:left w:val="none" w:sz="0" w:space="0" w:color="auto"/>
                <w:bottom w:val="none" w:sz="0" w:space="0" w:color="auto"/>
                <w:right w:val="none" w:sz="0" w:space="0" w:color="auto"/>
              </w:divBdr>
            </w:div>
            <w:div w:id="1568148499">
              <w:marLeft w:val="0"/>
              <w:marRight w:val="0"/>
              <w:marTop w:val="0"/>
              <w:marBottom w:val="0"/>
              <w:divBdr>
                <w:top w:val="none" w:sz="0" w:space="0" w:color="auto"/>
                <w:left w:val="none" w:sz="0" w:space="0" w:color="auto"/>
                <w:bottom w:val="none" w:sz="0" w:space="0" w:color="auto"/>
                <w:right w:val="none" w:sz="0" w:space="0" w:color="auto"/>
              </w:divBdr>
            </w:div>
            <w:div w:id="1752893908">
              <w:marLeft w:val="0"/>
              <w:marRight w:val="0"/>
              <w:marTop w:val="0"/>
              <w:marBottom w:val="0"/>
              <w:divBdr>
                <w:top w:val="none" w:sz="0" w:space="0" w:color="auto"/>
                <w:left w:val="none" w:sz="0" w:space="0" w:color="auto"/>
                <w:bottom w:val="none" w:sz="0" w:space="0" w:color="auto"/>
                <w:right w:val="none" w:sz="0" w:space="0" w:color="auto"/>
              </w:divBdr>
            </w:div>
            <w:div w:id="1788700554">
              <w:marLeft w:val="0"/>
              <w:marRight w:val="0"/>
              <w:marTop w:val="0"/>
              <w:marBottom w:val="0"/>
              <w:divBdr>
                <w:top w:val="none" w:sz="0" w:space="0" w:color="auto"/>
                <w:left w:val="none" w:sz="0" w:space="0" w:color="auto"/>
                <w:bottom w:val="none" w:sz="0" w:space="0" w:color="auto"/>
                <w:right w:val="none" w:sz="0" w:space="0" w:color="auto"/>
              </w:divBdr>
            </w:div>
            <w:div w:id="2049333678">
              <w:marLeft w:val="0"/>
              <w:marRight w:val="0"/>
              <w:marTop w:val="0"/>
              <w:marBottom w:val="0"/>
              <w:divBdr>
                <w:top w:val="none" w:sz="0" w:space="0" w:color="auto"/>
                <w:left w:val="none" w:sz="0" w:space="0" w:color="auto"/>
                <w:bottom w:val="none" w:sz="0" w:space="0" w:color="auto"/>
                <w:right w:val="none" w:sz="0" w:space="0" w:color="auto"/>
              </w:divBdr>
            </w:div>
            <w:div w:id="2142116366">
              <w:marLeft w:val="0"/>
              <w:marRight w:val="0"/>
              <w:marTop w:val="0"/>
              <w:marBottom w:val="0"/>
              <w:divBdr>
                <w:top w:val="none" w:sz="0" w:space="0" w:color="auto"/>
                <w:left w:val="none" w:sz="0" w:space="0" w:color="auto"/>
                <w:bottom w:val="none" w:sz="0" w:space="0" w:color="auto"/>
                <w:right w:val="none" w:sz="0" w:space="0" w:color="auto"/>
              </w:divBdr>
            </w:div>
          </w:divsChild>
        </w:div>
        <w:div w:id="1519731177">
          <w:marLeft w:val="0"/>
          <w:marRight w:val="0"/>
          <w:marTop w:val="0"/>
          <w:marBottom w:val="0"/>
          <w:divBdr>
            <w:top w:val="none" w:sz="0" w:space="0" w:color="auto"/>
            <w:left w:val="none" w:sz="0" w:space="0" w:color="auto"/>
            <w:bottom w:val="none" w:sz="0" w:space="0" w:color="auto"/>
            <w:right w:val="none" w:sz="0" w:space="0" w:color="auto"/>
          </w:divBdr>
          <w:divsChild>
            <w:div w:id="50004545">
              <w:marLeft w:val="0"/>
              <w:marRight w:val="0"/>
              <w:marTop w:val="0"/>
              <w:marBottom w:val="0"/>
              <w:divBdr>
                <w:top w:val="none" w:sz="0" w:space="0" w:color="auto"/>
                <w:left w:val="none" w:sz="0" w:space="0" w:color="auto"/>
                <w:bottom w:val="none" w:sz="0" w:space="0" w:color="auto"/>
                <w:right w:val="none" w:sz="0" w:space="0" w:color="auto"/>
              </w:divBdr>
            </w:div>
            <w:div w:id="117721070">
              <w:marLeft w:val="0"/>
              <w:marRight w:val="0"/>
              <w:marTop w:val="0"/>
              <w:marBottom w:val="0"/>
              <w:divBdr>
                <w:top w:val="none" w:sz="0" w:space="0" w:color="auto"/>
                <w:left w:val="none" w:sz="0" w:space="0" w:color="auto"/>
                <w:bottom w:val="none" w:sz="0" w:space="0" w:color="auto"/>
                <w:right w:val="none" w:sz="0" w:space="0" w:color="auto"/>
              </w:divBdr>
            </w:div>
            <w:div w:id="149951573">
              <w:marLeft w:val="0"/>
              <w:marRight w:val="0"/>
              <w:marTop w:val="0"/>
              <w:marBottom w:val="0"/>
              <w:divBdr>
                <w:top w:val="none" w:sz="0" w:space="0" w:color="auto"/>
                <w:left w:val="none" w:sz="0" w:space="0" w:color="auto"/>
                <w:bottom w:val="none" w:sz="0" w:space="0" w:color="auto"/>
                <w:right w:val="none" w:sz="0" w:space="0" w:color="auto"/>
              </w:divBdr>
            </w:div>
            <w:div w:id="151412176">
              <w:marLeft w:val="0"/>
              <w:marRight w:val="0"/>
              <w:marTop w:val="0"/>
              <w:marBottom w:val="0"/>
              <w:divBdr>
                <w:top w:val="none" w:sz="0" w:space="0" w:color="auto"/>
                <w:left w:val="none" w:sz="0" w:space="0" w:color="auto"/>
                <w:bottom w:val="none" w:sz="0" w:space="0" w:color="auto"/>
                <w:right w:val="none" w:sz="0" w:space="0" w:color="auto"/>
              </w:divBdr>
            </w:div>
            <w:div w:id="152529932">
              <w:marLeft w:val="0"/>
              <w:marRight w:val="0"/>
              <w:marTop w:val="0"/>
              <w:marBottom w:val="0"/>
              <w:divBdr>
                <w:top w:val="none" w:sz="0" w:space="0" w:color="auto"/>
                <w:left w:val="none" w:sz="0" w:space="0" w:color="auto"/>
                <w:bottom w:val="none" w:sz="0" w:space="0" w:color="auto"/>
                <w:right w:val="none" w:sz="0" w:space="0" w:color="auto"/>
              </w:divBdr>
            </w:div>
            <w:div w:id="309330689">
              <w:marLeft w:val="0"/>
              <w:marRight w:val="0"/>
              <w:marTop w:val="0"/>
              <w:marBottom w:val="0"/>
              <w:divBdr>
                <w:top w:val="none" w:sz="0" w:space="0" w:color="auto"/>
                <w:left w:val="none" w:sz="0" w:space="0" w:color="auto"/>
                <w:bottom w:val="none" w:sz="0" w:space="0" w:color="auto"/>
                <w:right w:val="none" w:sz="0" w:space="0" w:color="auto"/>
              </w:divBdr>
            </w:div>
            <w:div w:id="342391852">
              <w:marLeft w:val="0"/>
              <w:marRight w:val="0"/>
              <w:marTop w:val="0"/>
              <w:marBottom w:val="0"/>
              <w:divBdr>
                <w:top w:val="none" w:sz="0" w:space="0" w:color="auto"/>
                <w:left w:val="none" w:sz="0" w:space="0" w:color="auto"/>
                <w:bottom w:val="none" w:sz="0" w:space="0" w:color="auto"/>
                <w:right w:val="none" w:sz="0" w:space="0" w:color="auto"/>
              </w:divBdr>
            </w:div>
            <w:div w:id="349572498">
              <w:marLeft w:val="0"/>
              <w:marRight w:val="0"/>
              <w:marTop w:val="0"/>
              <w:marBottom w:val="0"/>
              <w:divBdr>
                <w:top w:val="none" w:sz="0" w:space="0" w:color="auto"/>
                <w:left w:val="none" w:sz="0" w:space="0" w:color="auto"/>
                <w:bottom w:val="none" w:sz="0" w:space="0" w:color="auto"/>
                <w:right w:val="none" w:sz="0" w:space="0" w:color="auto"/>
              </w:divBdr>
            </w:div>
            <w:div w:id="360205961">
              <w:marLeft w:val="0"/>
              <w:marRight w:val="0"/>
              <w:marTop w:val="0"/>
              <w:marBottom w:val="0"/>
              <w:divBdr>
                <w:top w:val="none" w:sz="0" w:space="0" w:color="auto"/>
                <w:left w:val="none" w:sz="0" w:space="0" w:color="auto"/>
                <w:bottom w:val="none" w:sz="0" w:space="0" w:color="auto"/>
                <w:right w:val="none" w:sz="0" w:space="0" w:color="auto"/>
              </w:divBdr>
            </w:div>
            <w:div w:id="418448563">
              <w:marLeft w:val="0"/>
              <w:marRight w:val="0"/>
              <w:marTop w:val="0"/>
              <w:marBottom w:val="0"/>
              <w:divBdr>
                <w:top w:val="none" w:sz="0" w:space="0" w:color="auto"/>
                <w:left w:val="none" w:sz="0" w:space="0" w:color="auto"/>
                <w:bottom w:val="none" w:sz="0" w:space="0" w:color="auto"/>
                <w:right w:val="none" w:sz="0" w:space="0" w:color="auto"/>
              </w:divBdr>
            </w:div>
            <w:div w:id="518130622">
              <w:marLeft w:val="0"/>
              <w:marRight w:val="0"/>
              <w:marTop w:val="0"/>
              <w:marBottom w:val="0"/>
              <w:divBdr>
                <w:top w:val="none" w:sz="0" w:space="0" w:color="auto"/>
                <w:left w:val="none" w:sz="0" w:space="0" w:color="auto"/>
                <w:bottom w:val="none" w:sz="0" w:space="0" w:color="auto"/>
                <w:right w:val="none" w:sz="0" w:space="0" w:color="auto"/>
              </w:divBdr>
            </w:div>
            <w:div w:id="604532557">
              <w:marLeft w:val="0"/>
              <w:marRight w:val="0"/>
              <w:marTop w:val="0"/>
              <w:marBottom w:val="0"/>
              <w:divBdr>
                <w:top w:val="none" w:sz="0" w:space="0" w:color="auto"/>
                <w:left w:val="none" w:sz="0" w:space="0" w:color="auto"/>
                <w:bottom w:val="none" w:sz="0" w:space="0" w:color="auto"/>
                <w:right w:val="none" w:sz="0" w:space="0" w:color="auto"/>
              </w:divBdr>
            </w:div>
            <w:div w:id="724380429">
              <w:marLeft w:val="0"/>
              <w:marRight w:val="0"/>
              <w:marTop w:val="0"/>
              <w:marBottom w:val="0"/>
              <w:divBdr>
                <w:top w:val="none" w:sz="0" w:space="0" w:color="auto"/>
                <w:left w:val="none" w:sz="0" w:space="0" w:color="auto"/>
                <w:bottom w:val="none" w:sz="0" w:space="0" w:color="auto"/>
                <w:right w:val="none" w:sz="0" w:space="0" w:color="auto"/>
              </w:divBdr>
            </w:div>
            <w:div w:id="749621974">
              <w:marLeft w:val="0"/>
              <w:marRight w:val="0"/>
              <w:marTop w:val="0"/>
              <w:marBottom w:val="0"/>
              <w:divBdr>
                <w:top w:val="none" w:sz="0" w:space="0" w:color="auto"/>
                <w:left w:val="none" w:sz="0" w:space="0" w:color="auto"/>
                <w:bottom w:val="none" w:sz="0" w:space="0" w:color="auto"/>
                <w:right w:val="none" w:sz="0" w:space="0" w:color="auto"/>
              </w:divBdr>
            </w:div>
            <w:div w:id="842863832">
              <w:marLeft w:val="0"/>
              <w:marRight w:val="0"/>
              <w:marTop w:val="0"/>
              <w:marBottom w:val="0"/>
              <w:divBdr>
                <w:top w:val="none" w:sz="0" w:space="0" w:color="auto"/>
                <w:left w:val="none" w:sz="0" w:space="0" w:color="auto"/>
                <w:bottom w:val="none" w:sz="0" w:space="0" w:color="auto"/>
                <w:right w:val="none" w:sz="0" w:space="0" w:color="auto"/>
              </w:divBdr>
            </w:div>
            <w:div w:id="1064568806">
              <w:marLeft w:val="0"/>
              <w:marRight w:val="0"/>
              <w:marTop w:val="0"/>
              <w:marBottom w:val="0"/>
              <w:divBdr>
                <w:top w:val="none" w:sz="0" w:space="0" w:color="auto"/>
                <w:left w:val="none" w:sz="0" w:space="0" w:color="auto"/>
                <w:bottom w:val="none" w:sz="0" w:space="0" w:color="auto"/>
                <w:right w:val="none" w:sz="0" w:space="0" w:color="auto"/>
              </w:divBdr>
            </w:div>
            <w:div w:id="1074936141">
              <w:marLeft w:val="0"/>
              <w:marRight w:val="0"/>
              <w:marTop w:val="0"/>
              <w:marBottom w:val="0"/>
              <w:divBdr>
                <w:top w:val="none" w:sz="0" w:space="0" w:color="auto"/>
                <w:left w:val="none" w:sz="0" w:space="0" w:color="auto"/>
                <w:bottom w:val="none" w:sz="0" w:space="0" w:color="auto"/>
                <w:right w:val="none" w:sz="0" w:space="0" w:color="auto"/>
              </w:divBdr>
            </w:div>
            <w:div w:id="1138231599">
              <w:marLeft w:val="0"/>
              <w:marRight w:val="0"/>
              <w:marTop w:val="0"/>
              <w:marBottom w:val="0"/>
              <w:divBdr>
                <w:top w:val="none" w:sz="0" w:space="0" w:color="auto"/>
                <w:left w:val="none" w:sz="0" w:space="0" w:color="auto"/>
                <w:bottom w:val="none" w:sz="0" w:space="0" w:color="auto"/>
                <w:right w:val="none" w:sz="0" w:space="0" w:color="auto"/>
              </w:divBdr>
            </w:div>
            <w:div w:id="1355961617">
              <w:marLeft w:val="0"/>
              <w:marRight w:val="0"/>
              <w:marTop w:val="0"/>
              <w:marBottom w:val="0"/>
              <w:divBdr>
                <w:top w:val="none" w:sz="0" w:space="0" w:color="auto"/>
                <w:left w:val="none" w:sz="0" w:space="0" w:color="auto"/>
                <w:bottom w:val="none" w:sz="0" w:space="0" w:color="auto"/>
                <w:right w:val="none" w:sz="0" w:space="0" w:color="auto"/>
              </w:divBdr>
            </w:div>
            <w:div w:id="1444761083">
              <w:marLeft w:val="0"/>
              <w:marRight w:val="0"/>
              <w:marTop w:val="0"/>
              <w:marBottom w:val="0"/>
              <w:divBdr>
                <w:top w:val="none" w:sz="0" w:space="0" w:color="auto"/>
                <w:left w:val="none" w:sz="0" w:space="0" w:color="auto"/>
                <w:bottom w:val="none" w:sz="0" w:space="0" w:color="auto"/>
                <w:right w:val="none" w:sz="0" w:space="0" w:color="auto"/>
              </w:divBdr>
            </w:div>
            <w:div w:id="1605647319">
              <w:marLeft w:val="0"/>
              <w:marRight w:val="0"/>
              <w:marTop w:val="0"/>
              <w:marBottom w:val="0"/>
              <w:divBdr>
                <w:top w:val="none" w:sz="0" w:space="0" w:color="auto"/>
                <w:left w:val="none" w:sz="0" w:space="0" w:color="auto"/>
                <w:bottom w:val="none" w:sz="0" w:space="0" w:color="auto"/>
                <w:right w:val="none" w:sz="0" w:space="0" w:color="auto"/>
              </w:divBdr>
            </w:div>
            <w:div w:id="1764912798">
              <w:marLeft w:val="0"/>
              <w:marRight w:val="0"/>
              <w:marTop w:val="0"/>
              <w:marBottom w:val="0"/>
              <w:divBdr>
                <w:top w:val="none" w:sz="0" w:space="0" w:color="auto"/>
                <w:left w:val="none" w:sz="0" w:space="0" w:color="auto"/>
                <w:bottom w:val="none" w:sz="0" w:space="0" w:color="auto"/>
                <w:right w:val="none" w:sz="0" w:space="0" w:color="auto"/>
              </w:divBdr>
            </w:div>
            <w:div w:id="1783188047">
              <w:marLeft w:val="0"/>
              <w:marRight w:val="0"/>
              <w:marTop w:val="0"/>
              <w:marBottom w:val="0"/>
              <w:divBdr>
                <w:top w:val="none" w:sz="0" w:space="0" w:color="auto"/>
                <w:left w:val="none" w:sz="0" w:space="0" w:color="auto"/>
                <w:bottom w:val="none" w:sz="0" w:space="0" w:color="auto"/>
                <w:right w:val="none" w:sz="0" w:space="0" w:color="auto"/>
              </w:divBdr>
            </w:div>
            <w:div w:id="1835025443">
              <w:marLeft w:val="0"/>
              <w:marRight w:val="0"/>
              <w:marTop w:val="0"/>
              <w:marBottom w:val="0"/>
              <w:divBdr>
                <w:top w:val="none" w:sz="0" w:space="0" w:color="auto"/>
                <w:left w:val="none" w:sz="0" w:space="0" w:color="auto"/>
                <w:bottom w:val="none" w:sz="0" w:space="0" w:color="auto"/>
                <w:right w:val="none" w:sz="0" w:space="0" w:color="auto"/>
              </w:divBdr>
            </w:div>
            <w:div w:id="1914001407">
              <w:marLeft w:val="0"/>
              <w:marRight w:val="0"/>
              <w:marTop w:val="0"/>
              <w:marBottom w:val="0"/>
              <w:divBdr>
                <w:top w:val="none" w:sz="0" w:space="0" w:color="auto"/>
                <w:left w:val="none" w:sz="0" w:space="0" w:color="auto"/>
                <w:bottom w:val="none" w:sz="0" w:space="0" w:color="auto"/>
                <w:right w:val="none" w:sz="0" w:space="0" w:color="auto"/>
              </w:divBdr>
            </w:div>
            <w:div w:id="1923907535">
              <w:marLeft w:val="0"/>
              <w:marRight w:val="0"/>
              <w:marTop w:val="0"/>
              <w:marBottom w:val="0"/>
              <w:divBdr>
                <w:top w:val="none" w:sz="0" w:space="0" w:color="auto"/>
                <w:left w:val="none" w:sz="0" w:space="0" w:color="auto"/>
                <w:bottom w:val="none" w:sz="0" w:space="0" w:color="auto"/>
                <w:right w:val="none" w:sz="0" w:space="0" w:color="auto"/>
              </w:divBdr>
            </w:div>
            <w:div w:id="1971134079">
              <w:marLeft w:val="0"/>
              <w:marRight w:val="0"/>
              <w:marTop w:val="0"/>
              <w:marBottom w:val="0"/>
              <w:divBdr>
                <w:top w:val="none" w:sz="0" w:space="0" w:color="auto"/>
                <w:left w:val="none" w:sz="0" w:space="0" w:color="auto"/>
                <w:bottom w:val="none" w:sz="0" w:space="0" w:color="auto"/>
                <w:right w:val="none" w:sz="0" w:space="0" w:color="auto"/>
              </w:divBdr>
            </w:div>
            <w:div w:id="1999919676">
              <w:marLeft w:val="0"/>
              <w:marRight w:val="0"/>
              <w:marTop w:val="0"/>
              <w:marBottom w:val="0"/>
              <w:divBdr>
                <w:top w:val="none" w:sz="0" w:space="0" w:color="auto"/>
                <w:left w:val="none" w:sz="0" w:space="0" w:color="auto"/>
                <w:bottom w:val="none" w:sz="0" w:space="0" w:color="auto"/>
                <w:right w:val="none" w:sz="0" w:space="0" w:color="auto"/>
              </w:divBdr>
            </w:div>
            <w:div w:id="2095933674">
              <w:marLeft w:val="0"/>
              <w:marRight w:val="0"/>
              <w:marTop w:val="0"/>
              <w:marBottom w:val="0"/>
              <w:divBdr>
                <w:top w:val="none" w:sz="0" w:space="0" w:color="auto"/>
                <w:left w:val="none" w:sz="0" w:space="0" w:color="auto"/>
                <w:bottom w:val="none" w:sz="0" w:space="0" w:color="auto"/>
                <w:right w:val="none" w:sz="0" w:space="0" w:color="auto"/>
              </w:divBdr>
            </w:div>
            <w:div w:id="2121946631">
              <w:marLeft w:val="0"/>
              <w:marRight w:val="0"/>
              <w:marTop w:val="0"/>
              <w:marBottom w:val="0"/>
              <w:divBdr>
                <w:top w:val="none" w:sz="0" w:space="0" w:color="auto"/>
                <w:left w:val="none" w:sz="0" w:space="0" w:color="auto"/>
                <w:bottom w:val="none" w:sz="0" w:space="0" w:color="auto"/>
                <w:right w:val="none" w:sz="0" w:space="0" w:color="auto"/>
              </w:divBdr>
            </w:div>
          </w:divsChild>
        </w:div>
        <w:div w:id="1541894100">
          <w:marLeft w:val="0"/>
          <w:marRight w:val="0"/>
          <w:marTop w:val="0"/>
          <w:marBottom w:val="0"/>
          <w:divBdr>
            <w:top w:val="none" w:sz="0" w:space="0" w:color="auto"/>
            <w:left w:val="none" w:sz="0" w:space="0" w:color="auto"/>
            <w:bottom w:val="none" w:sz="0" w:space="0" w:color="auto"/>
            <w:right w:val="none" w:sz="0" w:space="0" w:color="auto"/>
          </w:divBdr>
        </w:div>
        <w:div w:id="1564677966">
          <w:marLeft w:val="0"/>
          <w:marRight w:val="0"/>
          <w:marTop w:val="0"/>
          <w:marBottom w:val="0"/>
          <w:divBdr>
            <w:top w:val="none" w:sz="0" w:space="0" w:color="auto"/>
            <w:left w:val="none" w:sz="0" w:space="0" w:color="auto"/>
            <w:bottom w:val="none" w:sz="0" w:space="0" w:color="auto"/>
            <w:right w:val="none" w:sz="0" w:space="0" w:color="auto"/>
          </w:divBdr>
        </w:div>
        <w:div w:id="1597209832">
          <w:marLeft w:val="0"/>
          <w:marRight w:val="0"/>
          <w:marTop w:val="0"/>
          <w:marBottom w:val="0"/>
          <w:divBdr>
            <w:top w:val="none" w:sz="0" w:space="0" w:color="auto"/>
            <w:left w:val="none" w:sz="0" w:space="0" w:color="auto"/>
            <w:bottom w:val="none" w:sz="0" w:space="0" w:color="auto"/>
            <w:right w:val="none" w:sz="0" w:space="0" w:color="auto"/>
          </w:divBdr>
        </w:div>
        <w:div w:id="1633438218">
          <w:marLeft w:val="0"/>
          <w:marRight w:val="0"/>
          <w:marTop w:val="0"/>
          <w:marBottom w:val="0"/>
          <w:divBdr>
            <w:top w:val="none" w:sz="0" w:space="0" w:color="auto"/>
            <w:left w:val="none" w:sz="0" w:space="0" w:color="auto"/>
            <w:bottom w:val="none" w:sz="0" w:space="0" w:color="auto"/>
            <w:right w:val="none" w:sz="0" w:space="0" w:color="auto"/>
          </w:divBdr>
        </w:div>
        <w:div w:id="1699546269">
          <w:marLeft w:val="0"/>
          <w:marRight w:val="0"/>
          <w:marTop w:val="0"/>
          <w:marBottom w:val="0"/>
          <w:divBdr>
            <w:top w:val="none" w:sz="0" w:space="0" w:color="auto"/>
            <w:left w:val="none" w:sz="0" w:space="0" w:color="auto"/>
            <w:bottom w:val="none" w:sz="0" w:space="0" w:color="auto"/>
            <w:right w:val="none" w:sz="0" w:space="0" w:color="auto"/>
          </w:divBdr>
        </w:div>
        <w:div w:id="1719238262">
          <w:marLeft w:val="0"/>
          <w:marRight w:val="0"/>
          <w:marTop w:val="0"/>
          <w:marBottom w:val="0"/>
          <w:divBdr>
            <w:top w:val="none" w:sz="0" w:space="0" w:color="auto"/>
            <w:left w:val="none" w:sz="0" w:space="0" w:color="auto"/>
            <w:bottom w:val="none" w:sz="0" w:space="0" w:color="auto"/>
            <w:right w:val="none" w:sz="0" w:space="0" w:color="auto"/>
          </w:divBdr>
        </w:div>
        <w:div w:id="1727878530">
          <w:marLeft w:val="0"/>
          <w:marRight w:val="0"/>
          <w:marTop w:val="0"/>
          <w:marBottom w:val="0"/>
          <w:divBdr>
            <w:top w:val="none" w:sz="0" w:space="0" w:color="auto"/>
            <w:left w:val="none" w:sz="0" w:space="0" w:color="auto"/>
            <w:bottom w:val="none" w:sz="0" w:space="0" w:color="auto"/>
            <w:right w:val="none" w:sz="0" w:space="0" w:color="auto"/>
          </w:divBdr>
        </w:div>
        <w:div w:id="1747874935">
          <w:marLeft w:val="0"/>
          <w:marRight w:val="0"/>
          <w:marTop w:val="0"/>
          <w:marBottom w:val="0"/>
          <w:divBdr>
            <w:top w:val="none" w:sz="0" w:space="0" w:color="auto"/>
            <w:left w:val="none" w:sz="0" w:space="0" w:color="auto"/>
            <w:bottom w:val="none" w:sz="0" w:space="0" w:color="auto"/>
            <w:right w:val="none" w:sz="0" w:space="0" w:color="auto"/>
          </w:divBdr>
        </w:div>
        <w:div w:id="1767649649">
          <w:marLeft w:val="0"/>
          <w:marRight w:val="0"/>
          <w:marTop w:val="0"/>
          <w:marBottom w:val="0"/>
          <w:divBdr>
            <w:top w:val="none" w:sz="0" w:space="0" w:color="auto"/>
            <w:left w:val="none" w:sz="0" w:space="0" w:color="auto"/>
            <w:bottom w:val="none" w:sz="0" w:space="0" w:color="auto"/>
            <w:right w:val="none" w:sz="0" w:space="0" w:color="auto"/>
          </w:divBdr>
          <w:divsChild>
            <w:div w:id="26494238">
              <w:marLeft w:val="0"/>
              <w:marRight w:val="0"/>
              <w:marTop w:val="0"/>
              <w:marBottom w:val="0"/>
              <w:divBdr>
                <w:top w:val="none" w:sz="0" w:space="0" w:color="auto"/>
                <w:left w:val="none" w:sz="0" w:space="0" w:color="auto"/>
                <w:bottom w:val="none" w:sz="0" w:space="0" w:color="auto"/>
                <w:right w:val="none" w:sz="0" w:space="0" w:color="auto"/>
              </w:divBdr>
            </w:div>
            <w:div w:id="75324973">
              <w:marLeft w:val="0"/>
              <w:marRight w:val="0"/>
              <w:marTop w:val="0"/>
              <w:marBottom w:val="0"/>
              <w:divBdr>
                <w:top w:val="none" w:sz="0" w:space="0" w:color="auto"/>
                <w:left w:val="none" w:sz="0" w:space="0" w:color="auto"/>
                <w:bottom w:val="none" w:sz="0" w:space="0" w:color="auto"/>
                <w:right w:val="none" w:sz="0" w:space="0" w:color="auto"/>
              </w:divBdr>
            </w:div>
            <w:div w:id="240022367">
              <w:marLeft w:val="0"/>
              <w:marRight w:val="0"/>
              <w:marTop w:val="0"/>
              <w:marBottom w:val="0"/>
              <w:divBdr>
                <w:top w:val="none" w:sz="0" w:space="0" w:color="auto"/>
                <w:left w:val="none" w:sz="0" w:space="0" w:color="auto"/>
                <w:bottom w:val="none" w:sz="0" w:space="0" w:color="auto"/>
                <w:right w:val="none" w:sz="0" w:space="0" w:color="auto"/>
              </w:divBdr>
            </w:div>
            <w:div w:id="271013370">
              <w:marLeft w:val="0"/>
              <w:marRight w:val="0"/>
              <w:marTop w:val="0"/>
              <w:marBottom w:val="0"/>
              <w:divBdr>
                <w:top w:val="none" w:sz="0" w:space="0" w:color="auto"/>
                <w:left w:val="none" w:sz="0" w:space="0" w:color="auto"/>
                <w:bottom w:val="none" w:sz="0" w:space="0" w:color="auto"/>
                <w:right w:val="none" w:sz="0" w:space="0" w:color="auto"/>
              </w:divBdr>
            </w:div>
            <w:div w:id="323121406">
              <w:marLeft w:val="0"/>
              <w:marRight w:val="0"/>
              <w:marTop w:val="0"/>
              <w:marBottom w:val="0"/>
              <w:divBdr>
                <w:top w:val="none" w:sz="0" w:space="0" w:color="auto"/>
                <w:left w:val="none" w:sz="0" w:space="0" w:color="auto"/>
                <w:bottom w:val="none" w:sz="0" w:space="0" w:color="auto"/>
                <w:right w:val="none" w:sz="0" w:space="0" w:color="auto"/>
              </w:divBdr>
            </w:div>
            <w:div w:id="612833676">
              <w:marLeft w:val="0"/>
              <w:marRight w:val="0"/>
              <w:marTop w:val="0"/>
              <w:marBottom w:val="0"/>
              <w:divBdr>
                <w:top w:val="none" w:sz="0" w:space="0" w:color="auto"/>
                <w:left w:val="none" w:sz="0" w:space="0" w:color="auto"/>
                <w:bottom w:val="none" w:sz="0" w:space="0" w:color="auto"/>
                <w:right w:val="none" w:sz="0" w:space="0" w:color="auto"/>
              </w:divBdr>
            </w:div>
            <w:div w:id="824973627">
              <w:marLeft w:val="0"/>
              <w:marRight w:val="0"/>
              <w:marTop w:val="0"/>
              <w:marBottom w:val="0"/>
              <w:divBdr>
                <w:top w:val="none" w:sz="0" w:space="0" w:color="auto"/>
                <w:left w:val="none" w:sz="0" w:space="0" w:color="auto"/>
                <w:bottom w:val="none" w:sz="0" w:space="0" w:color="auto"/>
                <w:right w:val="none" w:sz="0" w:space="0" w:color="auto"/>
              </w:divBdr>
            </w:div>
            <w:div w:id="906889172">
              <w:marLeft w:val="0"/>
              <w:marRight w:val="0"/>
              <w:marTop w:val="0"/>
              <w:marBottom w:val="0"/>
              <w:divBdr>
                <w:top w:val="none" w:sz="0" w:space="0" w:color="auto"/>
                <w:left w:val="none" w:sz="0" w:space="0" w:color="auto"/>
                <w:bottom w:val="none" w:sz="0" w:space="0" w:color="auto"/>
                <w:right w:val="none" w:sz="0" w:space="0" w:color="auto"/>
              </w:divBdr>
            </w:div>
            <w:div w:id="1282567620">
              <w:marLeft w:val="0"/>
              <w:marRight w:val="0"/>
              <w:marTop w:val="0"/>
              <w:marBottom w:val="0"/>
              <w:divBdr>
                <w:top w:val="none" w:sz="0" w:space="0" w:color="auto"/>
                <w:left w:val="none" w:sz="0" w:space="0" w:color="auto"/>
                <w:bottom w:val="none" w:sz="0" w:space="0" w:color="auto"/>
                <w:right w:val="none" w:sz="0" w:space="0" w:color="auto"/>
              </w:divBdr>
            </w:div>
            <w:div w:id="1348483258">
              <w:marLeft w:val="0"/>
              <w:marRight w:val="0"/>
              <w:marTop w:val="0"/>
              <w:marBottom w:val="0"/>
              <w:divBdr>
                <w:top w:val="none" w:sz="0" w:space="0" w:color="auto"/>
                <w:left w:val="none" w:sz="0" w:space="0" w:color="auto"/>
                <w:bottom w:val="none" w:sz="0" w:space="0" w:color="auto"/>
                <w:right w:val="none" w:sz="0" w:space="0" w:color="auto"/>
              </w:divBdr>
            </w:div>
            <w:div w:id="1361055074">
              <w:marLeft w:val="0"/>
              <w:marRight w:val="0"/>
              <w:marTop w:val="0"/>
              <w:marBottom w:val="0"/>
              <w:divBdr>
                <w:top w:val="none" w:sz="0" w:space="0" w:color="auto"/>
                <w:left w:val="none" w:sz="0" w:space="0" w:color="auto"/>
                <w:bottom w:val="none" w:sz="0" w:space="0" w:color="auto"/>
                <w:right w:val="none" w:sz="0" w:space="0" w:color="auto"/>
              </w:divBdr>
            </w:div>
            <w:div w:id="1487744835">
              <w:marLeft w:val="0"/>
              <w:marRight w:val="0"/>
              <w:marTop w:val="0"/>
              <w:marBottom w:val="0"/>
              <w:divBdr>
                <w:top w:val="none" w:sz="0" w:space="0" w:color="auto"/>
                <w:left w:val="none" w:sz="0" w:space="0" w:color="auto"/>
                <w:bottom w:val="none" w:sz="0" w:space="0" w:color="auto"/>
                <w:right w:val="none" w:sz="0" w:space="0" w:color="auto"/>
              </w:divBdr>
            </w:div>
            <w:div w:id="1694841360">
              <w:marLeft w:val="0"/>
              <w:marRight w:val="0"/>
              <w:marTop w:val="0"/>
              <w:marBottom w:val="0"/>
              <w:divBdr>
                <w:top w:val="none" w:sz="0" w:space="0" w:color="auto"/>
                <w:left w:val="none" w:sz="0" w:space="0" w:color="auto"/>
                <w:bottom w:val="none" w:sz="0" w:space="0" w:color="auto"/>
                <w:right w:val="none" w:sz="0" w:space="0" w:color="auto"/>
              </w:divBdr>
            </w:div>
            <w:div w:id="1722631663">
              <w:marLeft w:val="0"/>
              <w:marRight w:val="0"/>
              <w:marTop w:val="0"/>
              <w:marBottom w:val="0"/>
              <w:divBdr>
                <w:top w:val="none" w:sz="0" w:space="0" w:color="auto"/>
                <w:left w:val="none" w:sz="0" w:space="0" w:color="auto"/>
                <w:bottom w:val="none" w:sz="0" w:space="0" w:color="auto"/>
                <w:right w:val="none" w:sz="0" w:space="0" w:color="auto"/>
              </w:divBdr>
            </w:div>
            <w:div w:id="1762528120">
              <w:marLeft w:val="0"/>
              <w:marRight w:val="0"/>
              <w:marTop w:val="0"/>
              <w:marBottom w:val="0"/>
              <w:divBdr>
                <w:top w:val="none" w:sz="0" w:space="0" w:color="auto"/>
                <w:left w:val="none" w:sz="0" w:space="0" w:color="auto"/>
                <w:bottom w:val="none" w:sz="0" w:space="0" w:color="auto"/>
                <w:right w:val="none" w:sz="0" w:space="0" w:color="auto"/>
              </w:divBdr>
            </w:div>
            <w:div w:id="1881549691">
              <w:marLeft w:val="0"/>
              <w:marRight w:val="0"/>
              <w:marTop w:val="0"/>
              <w:marBottom w:val="0"/>
              <w:divBdr>
                <w:top w:val="none" w:sz="0" w:space="0" w:color="auto"/>
                <w:left w:val="none" w:sz="0" w:space="0" w:color="auto"/>
                <w:bottom w:val="none" w:sz="0" w:space="0" w:color="auto"/>
                <w:right w:val="none" w:sz="0" w:space="0" w:color="auto"/>
              </w:divBdr>
            </w:div>
            <w:div w:id="1896625621">
              <w:marLeft w:val="0"/>
              <w:marRight w:val="0"/>
              <w:marTop w:val="0"/>
              <w:marBottom w:val="0"/>
              <w:divBdr>
                <w:top w:val="none" w:sz="0" w:space="0" w:color="auto"/>
                <w:left w:val="none" w:sz="0" w:space="0" w:color="auto"/>
                <w:bottom w:val="none" w:sz="0" w:space="0" w:color="auto"/>
                <w:right w:val="none" w:sz="0" w:space="0" w:color="auto"/>
              </w:divBdr>
            </w:div>
            <w:div w:id="1947959233">
              <w:marLeft w:val="0"/>
              <w:marRight w:val="0"/>
              <w:marTop w:val="0"/>
              <w:marBottom w:val="0"/>
              <w:divBdr>
                <w:top w:val="none" w:sz="0" w:space="0" w:color="auto"/>
                <w:left w:val="none" w:sz="0" w:space="0" w:color="auto"/>
                <w:bottom w:val="none" w:sz="0" w:space="0" w:color="auto"/>
                <w:right w:val="none" w:sz="0" w:space="0" w:color="auto"/>
              </w:divBdr>
            </w:div>
            <w:div w:id="2060665197">
              <w:marLeft w:val="0"/>
              <w:marRight w:val="0"/>
              <w:marTop w:val="0"/>
              <w:marBottom w:val="0"/>
              <w:divBdr>
                <w:top w:val="none" w:sz="0" w:space="0" w:color="auto"/>
                <w:left w:val="none" w:sz="0" w:space="0" w:color="auto"/>
                <w:bottom w:val="none" w:sz="0" w:space="0" w:color="auto"/>
                <w:right w:val="none" w:sz="0" w:space="0" w:color="auto"/>
              </w:divBdr>
            </w:div>
            <w:div w:id="2099255127">
              <w:marLeft w:val="0"/>
              <w:marRight w:val="0"/>
              <w:marTop w:val="0"/>
              <w:marBottom w:val="0"/>
              <w:divBdr>
                <w:top w:val="none" w:sz="0" w:space="0" w:color="auto"/>
                <w:left w:val="none" w:sz="0" w:space="0" w:color="auto"/>
                <w:bottom w:val="none" w:sz="0" w:space="0" w:color="auto"/>
                <w:right w:val="none" w:sz="0" w:space="0" w:color="auto"/>
              </w:divBdr>
            </w:div>
          </w:divsChild>
        </w:div>
        <w:div w:id="1779252070">
          <w:marLeft w:val="0"/>
          <w:marRight w:val="0"/>
          <w:marTop w:val="0"/>
          <w:marBottom w:val="0"/>
          <w:divBdr>
            <w:top w:val="none" w:sz="0" w:space="0" w:color="auto"/>
            <w:left w:val="none" w:sz="0" w:space="0" w:color="auto"/>
            <w:bottom w:val="none" w:sz="0" w:space="0" w:color="auto"/>
            <w:right w:val="none" w:sz="0" w:space="0" w:color="auto"/>
          </w:divBdr>
        </w:div>
        <w:div w:id="1795251422">
          <w:marLeft w:val="0"/>
          <w:marRight w:val="0"/>
          <w:marTop w:val="0"/>
          <w:marBottom w:val="0"/>
          <w:divBdr>
            <w:top w:val="none" w:sz="0" w:space="0" w:color="auto"/>
            <w:left w:val="none" w:sz="0" w:space="0" w:color="auto"/>
            <w:bottom w:val="none" w:sz="0" w:space="0" w:color="auto"/>
            <w:right w:val="none" w:sz="0" w:space="0" w:color="auto"/>
          </w:divBdr>
        </w:div>
        <w:div w:id="1820264522">
          <w:marLeft w:val="0"/>
          <w:marRight w:val="0"/>
          <w:marTop w:val="0"/>
          <w:marBottom w:val="0"/>
          <w:divBdr>
            <w:top w:val="none" w:sz="0" w:space="0" w:color="auto"/>
            <w:left w:val="none" w:sz="0" w:space="0" w:color="auto"/>
            <w:bottom w:val="none" w:sz="0" w:space="0" w:color="auto"/>
            <w:right w:val="none" w:sz="0" w:space="0" w:color="auto"/>
          </w:divBdr>
        </w:div>
        <w:div w:id="1821923521">
          <w:marLeft w:val="0"/>
          <w:marRight w:val="0"/>
          <w:marTop w:val="0"/>
          <w:marBottom w:val="0"/>
          <w:divBdr>
            <w:top w:val="none" w:sz="0" w:space="0" w:color="auto"/>
            <w:left w:val="none" w:sz="0" w:space="0" w:color="auto"/>
            <w:bottom w:val="none" w:sz="0" w:space="0" w:color="auto"/>
            <w:right w:val="none" w:sz="0" w:space="0" w:color="auto"/>
          </w:divBdr>
        </w:div>
        <w:div w:id="1895123435">
          <w:marLeft w:val="0"/>
          <w:marRight w:val="0"/>
          <w:marTop w:val="0"/>
          <w:marBottom w:val="0"/>
          <w:divBdr>
            <w:top w:val="none" w:sz="0" w:space="0" w:color="auto"/>
            <w:left w:val="none" w:sz="0" w:space="0" w:color="auto"/>
            <w:bottom w:val="none" w:sz="0" w:space="0" w:color="auto"/>
            <w:right w:val="none" w:sz="0" w:space="0" w:color="auto"/>
          </w:divBdr>
        </w:div>
        <w:div w:id="1915123907">
          <w:marLeft w:val="0"/>
          <w:marRight w:val="0"/>
          <w:marTop w:val="0"/>
          <w:marBottom w:val="0"/>
          <w:divBdr>
            <w:top w:val="none" w:sz="0" w:space="0" w:color="auto"/>
            <w:left w:val="none" w:sz="0" w:space="0" w:color="auto"/>
            <w:bottom w:val="none" w:sz="0" w:space="0" w:color="auto"/>
            <w:right w:val="none" w:sz="0" w:space="0" w:color="auto"/>
          </w:divBdr>
          <w:divsChild>
            <w:div w:id="118036406">
              <w:marLeft w:val="0"/>
              <w:marRight w:val="0"/>
              <w:marTop w:val="0"/>
              <w:marBottom w:val="0"/>
              <w:divBdr>
                <w:top w:val="none" w:sz="0" w:space="0" w:color="auto"/>
                <w:left w:val="none" w:sz="0" w:space="0" w:color="auto"/>
                <w:bottom w:val="none" w:sz="0" w:space="0" w:color="auto"/>
                <w:right w:val="none" w:sz="0" w:space="0" w:color="auto"/>
              </w:divBdr>
            </w:div>
            <w:div w:id="138308940">
              <w:marLeft w:val="0"/>
              <w:marRight w:val="0"/>
              <w:marTop w:val="0"/>
              <w:marBottom w:val="0"/>
              <w:divBdr>
                <w:top w:val="none" w:sz="0" w:space="0" w:color="auto"/>
                <w:left w:val="none" w:sz="0" w:space="0" w:color="auto"/>
                <w:bottom w:val="none" w:sz="0" w:space="0" w:color="auto"/>
                <w:right w:val="none" w:sz="0" w:space="0" w:color="auto"/>
              </w:divBdr>
            </w:div>
            <w:div w:id="263728067">
              <w:marLeft w:val="0"/>
              <w:marRight w:val="0"/>
              <w:marTop w:val="0"/>
              <w:marBottom w:val="0"/>
              <w:divBdr>
                <w:top w:val="none" w:sz="0" w:space="0" w:color="auto"/>
                <w:left w:val="none" w:sz="0" w:space="0" w:color="auto"/>
                <w:bottom w:val="none" w:sz="0" w:space="0" w:color="auto"/>
                <w:right w:val="none" w:sz="0" w:space="0" w:color="auto"/>
              </w:divBdr>
            </w:div>
            <w:div w:id="377052597">
              <w:marLeft w:val="0"/>
              <w:marRight w:val="0"/>
              <w:marTop w:val="0"/>
              <w:marBottom w:val="0"/>
              <w:divBdr>
                <w:top w:val="none" w:sz="0" w:space="0" w:color="auto"/>
                <w:left w:val="none" w:sz="0" w:space="0" w:color="auto"/>
                <w:bottom w:val="none" w:sz="0" w:space="0" w:color="auto"/>
                <w:right w:val="none" w:sz="0" w:space="0" w:color="auto"/>
              </w:divBdr>
            </w:div>
            <w:div w:id="396980400">
              <w:marLeft w:val="0"/>
              <w:marRight w:val="0"/>
              <w:marTop w:val="0"/>
              <w:marBottom w:val="0"/>
              <w:divBdr>
                <w:top w:val="none" w:sz="0" w:space="0" w:color="auto"/>
                <w:left w:val="none" w:sz="0" w:space="0" w:color="auto"/>
                <w:bottom w:val="none" w:sz="0" w:space="0" w:color="auto"/>
                <w:right w:val="none" w:sz="0" w:space="0" w:color="auto"/>
              </w:divBdr>
            </w:div>
            <w:div w:id="428887456">
              <w:marLeft w:val="0"/>
              <w:marRight w:val="0"/>
              <w:marTop w:val="0"/>
              <w:marBottom w:val="0"/>
              <w:divBdr>
                <w:top w:val="none" w:sz="0" w:space="0" w:color="auto"/>
                <w:left w:val="none" w:sz="0" w:space="0" w:color="auto"/>
                <w:bottom w:val="none" w:sz="0" w:space="0" w:color="auto"/>
                <w:right w:val="none" w:sz="0" w:space="0" w:color="auto"/>
              </w:divBdr>
            </w:div>
            <w:div w:id="490223243">
              <w:marLeft w:val="0"/>
              <w:marRight w:val="0"/>
              <w:marTop w:val="0"/>
              <w:marBottom w:val="0"/>
              <w:divBdr>
                <w:top w:val="none" w:sz="0" w:space="0" w:color="auto"/>
                <w:left w:val="none" w:sz="0" w:space="0" w:color="auto"/>
                <w:bottom w:val="none" w:sz="0" w:space="0" w:color="auto"/>
                <w:right w:val="none" w:sz="0" w:space="0" w:color="auto"/>
              </w:divBdr>
            </w:div>
            <w:div w:id="504367980">
              <w:marLeft w:val="0"/>
              <w:marRight w:val="0"/>
              <w:marTop w:val="0"/>
              <w:marBottom w:val="0"/>
              <w:divBdr>
                <w:top w:val="none" w:sz="0" w:space="0" w:color="auto"/>
                <w:left w:val="none" w:sz="0" w:space="0" w:color="auto"/>
                <w:bottom w:val="none" w:sz="0" w:space="0" w:color="auto"/>
                <w:right w:val="none" w:sz="0" w:space="0" w:color="auto"/>
              </w:divBdr>
            </w:div>
            <w:div w:id="549072902">
              <w:marLeft w:val="0"/>
              <w:marRight w:val="0"/>
              <w:marTop w:val="0"/>
              <w:marBottom w:val="0"/>
              <w:divBdr>
                <w:top w:val="none" w:sz="0" w:space="0" w:color="auto"/>
                <w:left w:val="none" w:sz="0" w:space="0" w:color="auto"/>
                <w:bottom w:val="none" w:sz="0" w:space="0" w:color="auto"/>
                <w:right w:val="none" w:sz="0" w:space="0" w:color="auto"/>
              </w:divBdr>
            </w:div>
            <w:div w:id="685592808">
              <w:marLeft w:val="0"/>
              <w:marRight w:val="0"/>
              <w:marTop w:val="0"/>
              <w:marBottom w:val="0"/>
              <w:divBdr>
                <w:top w:val="none" w:sz="0" w:space="0" w:color="auto"/>
                <w:left w:val="none" w:sz="0" w:space="0" w:color="auto"/>
                <w:bottom w:val="none" w:sz="0" w:space="0" w:color="auto"/>
                <w:right w:val="none" w:sz="0" w:space="0" w:color="auto"/>
              </w:divBdr>
            </w:div>
            <w:div w:id="706023340">
              <w:marLeft w:val="0"/>
              <w:marRight w:val="0"/>
              <w:marTop w:val="0"/>
              <w:marBottom w:val="0"/>
              <w:divBdr>
                <w:top w:val="none" w:sz="0" w:space="0" w:color="auto"/>
                <w:left w:val="none" w:sz="0" w:space="0" w:color="auto"/>
                <w:bottom w:val="none" w:sz="0" w:space="0" w:color="auto"/>
                <w:right w:val="none" w:sz="0" w:space="0" w:color="auto"/>
              </w:divBdr>
            </w:div>
            <w:div w:id="722294403">
              <w:marLeft w:val="0"/>
              <w:marRight w:val="0"/>
              <w:marTop w:val="0"/>
              <w:marBottom w:val="0"/>
              <w:divBdr>
                <w:top w:val="none" w:sz="0" w:space="0" w:color="auto"/>
                <w:left w:val="none" w:sz="0" w:space="0" w:color="auto"/>
                <w:bottom w:val="none" w:sz="0" w:space="0" w:color="auto"/>
                <w:right w:val="none" w:sz="0" w:space="0" w:color="auto"/>
              </w:divBdr>
            </w:div>
            <w:div w:id="727803132">
              <w:marLeft w:val="0"/>
              <w:marRight w:val="0"/>
              <w:marTop w:val="0"/>
              <w:marBottom w:val="0"/>
              <w:divBdr>
                <w:top w:val="none" w:sz="0" w:space="0" w:color="auto"/>
                <w:left w:val="none" w:sz="0" w:space="0" w:color="auto"/>
                <w:bottom w:val="none" w:sz="0" w:space="0" w:color="auto"/>
                <w:right w:val="none" w:sz="0" w:space="0" w:color="auto"/>
              </w:divBdr>
            </w:div>
            <w:div w:id="879249438">
              <w:marLeft w:val="0"/>
              <w:marRight w:val="0"/>
              <w:marTop w:val="0"/>
              <w:marBottom w:val="0"/>
              <w:divBdr>
                <w:top w:val="none" w:sz="0" w:space="0" w:color="auto"/>
                <w:left w:val="none" w:sz="0" w:space="0" w:color="auto"/>
                <w:bottom w:val="none" w:sz="0" w:space="0" w:color="auto"/>
                <w:right w:val="none" w:sz="0" w:space="0" w:color="auto"/>
              </w:divBdr>
            </w:div>
            <w:div w:id="961307556">
              <w:marLeft w:val="0"/>
              <w:marRight w:val="0"/>
              <w:marTop w:val="0"/>
              <w:marBottom w:val="0"/>
              <w:divBdr>
                <w:top w:val="none" w:sz="0" w:space="0" w:color="auto"/>
                <w:left w:val="none" w:sz="0" w:space="0" w:color="auto"/>
                <w:bottom w:val="none" w:sz="0" w:space="0" w:color="auto"/>
                <w:right w:val="none" w:sz="0" w:space="0" w:color="auto"/>
              </w:divBdr>
            </w:div>
            <w:div w:id="998770939">
              <w:marLeft w:val="0"/>
              <w:marRight w:val="0"/>
              <w:marTop w:val="0"/>
              <w:marBottom w:val="0"/>
              <w:divBdr>
                <w:top w:val="none" w:sz="0" w:space="0" w:color="auto"/>
                <w:left w:val="none" w:sz="0" w:space="0" w:color="auto"/>
                <w:bottom w:val="none" w:sz="0" w:space="0" w:color="auto"/>
                <w:right w:val="none" w:sz="0" w:space="0" w:color="auto"/>
              </w:divBdr>
            </w:div>
            <w:div w:id="1176768107">
              <w:marLeft w:val="0"/>
              <w:marRight w:val="0"/>
              <w:marTop w:val="0"/>
              <w:marBottom w:val="0"/>
              <w:divBdr>
                <w:top w:val="none" w:sz="0" w:space="0" w:color="auto"/>
                <w:left w:val="none" w:sz="0" w:space="0" w:color="auto"/>
                <w:bottom w:val="none" w:sz="0" w:space="0" w:color="auto"/>
                <w:right w:val="none" w:sz="0" w:space="0" w:color="auto"/>
              </w:divBdr>
            </w:div>
            <w:div w:id="1237741023">
              <w:marLeft w:val="0"/>
              <w:marRight w:val="0"/>
              <w:marTop w:val="0"/>
              <w:marBottom w:val="0"/>
              <w:divBdr>
                <w:top w:val="none" w:sz="0" w:space="0" w:color="auto"/>
                <w:left w:val="none" w:sz="0" w:space="0" w:color="auto"/>
                <w:bottom w:val="none" w:sz="0" w:space="0" w:color="auto"/>
                <w:right w:val="none" w:sz="0" w:space="0" w:color="auto"/>
              </w:divBdr>
            </w:div>
            <w:div w:id="1267612926">
              <w:marLeft w:val="0"/>
              <w:marRight w:val="0"/>
              <w:marTop w:val="0"/>
              <w:marBottom w:val="0"/>
              <w:divBdr>
                <w:top w:val="none" w:sz="0" w:space="0" w:color="auto"/>
                <w:left w:val="none" w:sz="0" w:space="0" w:color="auto"/>
                <w:bottom w:val="none" w:sz="0" w:space="0" w:color="auto"/>
                <w:right w:val="none" w:sz="0" w:space="0" w:color="auto"/>
              </w:divBdr>
            </w:div>
            <w:div w:id="1279529208">
              <w:marLeft w:val="0"/>
              <w:marRight w:val="0"/>
              <w:marTop w:val="0"/>
              <w:marBottom w:val="0"/>
              <w:divBdr>
                <w:top w:val="none" w:sz="0" w:space="0" w:color="auto"/>
                <w:left w:val="none" w:sz="0" w:space="0" w:color="auto"/>
                <w:bottom w:val="none" w:sz="0" w:space="0" w:color="auto"/>
                <w:right w:val="none" w:sz="0" w:space="0" w:color="auto"/>
              </w:divBdr>
            </w:div>
            <w:div w:id="1484741362">
              <w:marLeft w:val="0"/>
              <w:marRight w:val="0"/>
              <w:marTop w:val="0"/>
              <w:marBottom w:val="0"/>
              <w:divBdr>
                <w:top w:val="none" w:sz="0" w:space="0" w:color="auto"/>
                <w:left w:val="none" w:sz="0" w:space="0" w:color="auto"/>
                <w:bottom w:val="none" w:sz="0" w:space="0" w:color="auto"/>
                <w:right w:val="none" w:sz="0" w:space="0" w:color="auto"/>
              </w:divBdr>
            </w:div>
            <w:div w:id="1950968805">
              <w:marLeft w:val="0"/>
              <w:marRight w:val="0"/>
              <w:marTop w:val="0"/>
              <w:marBottom w:val="0"/>
              <w:divBdr>
                <w:top w:val="none" w:sz="0" w:space="0" w:color="auto"/>
                <w:left w:val="none" w:sz="0" w:space="0" w:color="auto"/>
                <w:bottom w:val="none" w:sz="0" w:space="0" w:color="auto"/>
                <w:right w:val="none" w:sz="0" w:space="0" w:color="auto"/>
              </w:divBdr>
            </w:div>
            <w:div w:id="2092964568">
              <w:marLeft w:val="0"/>
              <w:marRight w:val="0"/>
              <w:marTop w:val="0"/>
              <w:marBottom w:val="0"/>
              <w:divBdr>
                <w:top w:val="none" w:sz="0" w:space="0" w:color="auto"/>
                <w:left w:val="none" w:sz="0" w:space="0" w:color="auto"/>
                <w:bottom w:val="none" w:sz="0" w:space="0" w:color="auto"/>
                <w:right w:val="none" w:sz="0" w:space="0" w:color="auto"/>
              </w:divBdr>
            </w:div>
            <w:div w:id="2108311400">
              <w:marLeft w:val="0"/>
              <w:marRight w:val="0"/>
              <w:marTop w:val="0"/>
              <w:marBottom w:val="0"/>
              <w:divBdr>
                <w:top w:val="none" w:sz="0" w:space="0" w:color="auto"/>
                <w:left w:val="none" w:sz="0" w:space="0" w:color="auto"/>
                <w:bottom w:val="none" w:sz="0" w:space="0" w:color="auto"/>
                <w:right w:val="none" w:sz="0" w:space="0" w:color="auto"/>
              </w:divBdr>
            </w:div>
          </w:divsChild>
        </w:div>
        <w:div w:id="1923172954">
          <w:marLeft w:val="0"/>
          <w:marRight w:val="0"/>
          <w:marTop w:val="0"/>
          <w:marBottom w:val="0"/>
          <w:divBdr>
            <w:top w:val="none" w:sz="0" w:space="0" w:color="auto"/>
            <w:left w:val="none" w:sz="0" w:space="0" w:color="auto"/>
            <w:bottom w:val="none" w:sz="0" w:space="0" w:color="auto"/>
            <w:right w:val="none" w:sz="0" w:space="0" w:color="auto"/>
          </w:divBdr>
        </w:div>
        <w:div w:id="1924339912">
          <w:marLeft w:val="0"/>
          <w:marRight w:val="0"/>
          <w:marTop w:val="0"/>
          <w:marBottom w:val="0"/>
          <w:divBdr>
            <w:top w:val="none" w:sz="0" w:space="0" w:color="auto"/>
            <w:left w:val="none" w:sz="0" w:space="0" w:color="auto"/>
            <w:bottom w:val="none" w:sz="0" w:space="0" w:color="auto"/>
            <w:right w:val="none" w:sz="0" w:space="0" w:color="auto"/>
          </w:divBdr>
        </w:div>
        <w:div w:id="1936208126">
          <w:marLeft w:val="0"/>
          <w:marRight w:val="0"/>
          <w:marTop w:val="0"/>
          <w:marBottom w:val="0"/>
          <w:divBdr>
            <w:top w:val="none" w:sz="0" w:space="0" w:color="auto"/>
            <w:left w:val="none" w:sz="0" w:space="0" w:color="auto"/>
            <w:bottom w:val="none" w:sz="0" w:space="0" w:color="auto"/>
            <w:right w:val="none" w:sz="0" w:space="0" w:color="auto"/>
          </w:divBdr>
        </w:div>
        <w:div w:id="1940943435">
          <w:marLeft w:val="0"/>
          <w:marRight w:val="0"/>
          <w:marTop w:val="0"/>
          <w:marBottom w:val="0"/>
          <w:divBdr>
            <w:top w:val="none" w:sz="0" w:space="0" w:color="auto"/>
            <w:left w:val="none" w:sz="0" w:space="0" w:color="auto"/>
            <w:bottom w:val="none" w:sz="0" w:space="0" w:color="auto"/>
            <w:right w:val="none" w:sz="0" w:space="0" w:color="auto"/>
          </w:divBdr>
        </w:div>
        <w:div w:id="1998071296">
          <w:marLeft w:val="0"/>
          <w:marRight w:val="0"/>
          <w:marTop w:val="0"/>
          <w:marBottom w:val="0"/>
          <w:divBdr>
            <w:top w:val="none" w:sz="0" w:space="0" w:color="auto"/>
            <w:left w:val="none" w:sz="0" w:space="0" w:color="auto"/>
            <w:bottom w:val="none" w:sz="0" w:space="0" w:color="auto"/>
            <w:right w:val="none" w:sz="0" w:space="0" w:color="auto"/>
          </w:divBdr>
        </w:div>
        <w:div w:id="2072847426">
          <w:marLeft w:val="0"/>
          <w:marRight w:val="0"/>
          <w:marTop w:val="0"/>
          <w:marBottom w:val="0"/>
          <w:divBdr>
            <w:top w:val="none" w:sz="0" w:space="0" w:color="auto"/>
            <w:left w:val="none" w:sz="0" w:space="0" w:color="auto"/>
            <w:bottom w:val="none" w:sz="0" w:space="0" w:color="auto"/>
            <w:right w:val="none" w:sz="0" w:space="0" w:color="auto"/>
          </w:divBdr>
        </w:div>
        <w:div w:id="2076782252">
          <w:marLeft w:val="0"/>
          <w:marRight w:val="0"/>
          <w:marTop w:val="0"/>
          <w:marBottom w:val="0"/>
          <w:divBdr>
            <w:top w:val="none" w:sz="0" w:space="0" w:color="auto"/>
            <w:left w:val="none" w:sz="0" w:space="0" w:color="auto"/>
            <w:bottom w:val="none" w:sz="0" w:space="0" w:color="auto"/>
            <w:right w:val="none" w:sz="0" w:space="0" w:color="auto"/>
          </w:divBdr>
        </w:div>
        <w:div w:id="2094400174">
          <w:marLeft w:val="0"/>
          <w:marRight w:val="0"/>
          <w:marTop w:val="0"/>
          <w:marBottom w:val="0"/>
          <w:divBdr>
            <w:top w:val="none" w:sz="0" w:space="0" w:color="auto"/>
            <w:left w:val="none" w:sz="0" w:space="0" w:color="auto"/>
            <w:bottom w:val="none" w:sz="0" w:space="0" w:color="auto"/>
            <w:right w:val="none" w:sz="0" w:space="0" w:color="auto"/>
          </w:divBdr>
        </w:div>
        <w:div w:id="2098406797">
          <w:marLeft w:val="0"/>
          <w:marRight w:val="0"/>
          <w:marTop w:val="0"/>
          <w:marBottom w:val="0"/>
          <w:divBdr>
            <w:top w:val="none" w:sz="0" w:space="0" w:color="auto"/>
            <w:left w:val="none" w:sz="0" w:space="0" w:color="auto"/>
            <w:bottom w:val="none" w:sz="0" w:space="0" w:color="auto"/>
            <w:right w:val="none" w:sz="0" w:space="0" w:color="auto"/>
          </w:divBdr>
        </w:div>
        <w:div w:id="2111268740">
          <w:marLeft w:val="0"/>
          <w:marRight w:val="0"/>
          <w:marTop w:val="0"/>
          <w:marBottom w:val="0"/>
          <w:divBdr>
            <w:top w:val="none" w:sz="0" w:space="0" w:color="auto"/>
            <w:left w:val="none" w:sz="0" w:space="0" w:color="auto"/>
            <w:bottom w:val="none" w:sz="0" w:space="0" w:color="auto"/>
            <w:right w:val="none" w:sz="0" w:space="0" w:color="auto"/>
          </w:divBdr>
        </w:div>
        <w:div w:id="2113623170">
          <w:marLeft w:val="0"/>
          <w:marRight w:val="0"/>
          <w:marTop w:val="0"/>
          <w:marBottom w:val="0"/>
          <w:divBdr>
            <w:top w:val="none" w:sz="0" w:space="0" w:color="auto"/>
            <w:left w:val="none" w:sz="0" w:space="0" w:color="auto"/>
            <w:bottom w:val="none" w:sz="0" w:space="0" w:color="auto"/>
            <w:right w:val="none" w:sz="0" w:space="0" w:color="auto"/>
          </w:divBdr>
        </w:div>
        <w:div w:id="2135437500">
          <w:marLeft w:val="0"/>
          <w:marRight w:val="0"/>
          <w:marTop w:val="0"/>
          <w:marBottom w:val="0"/>
          <w:divBdr>
            <w:top w:val="none" w:sz="0" w:space="0" w:color="auto"/>
            <w:left w:val="none" w:sz="0" w:space="0" w:color="auto"/>
            <w:bottom w:val="none" w:sz="0" w:space="0" w:color="auto"/>
            <w:right w:val="none" w:sz="0" w:space="0" w:color="auto"/>
          </w:divBdr>
        </w:div>
        <w:div w:id="2141071106">
          <w:marLeft w:val="0"/>
          <w:marRight w:val="0"/>
          <w:marTop w:val="0"/>
          <w:marBottom w:val="0"/>
          <w:divBdr>
            <w:top w:val="none" w:sz="0" w:space="0" w:color="auto"/>
            <w:left w:val="none" w:sz="0" w:space="0" w:color="auto"/>
            <w:bottom w:val="none" w:sz="0" w:space="0" w:color="auto"/>
            <w:right w:val="none" w:sz="0" w:space="0" w:color="auto"/>
          </w:divBdr>
        </w:div>
      </w:divsChild>
    </w:div>
    <w:div w:id="2087720285">
      <w:bodyDiv w:val="1"/>
      <w:marLeft w:val="0"/>
      <w:marRight w:val="0"/>
      <w:marTop w:val="0"/>
      <w:marBottom w:val="0"/>
      <w:divBdr>
        <w:top w:val="none" w:sz="0" w:space="0" w:color="auto"/>
        <w:left w:val="none" w:sz="0" w:space="0" w:color="auto"/>
        <w:bottom w:val="none" w:sz="0" w:space="0" w:color="auto"/>
        <w:right w:val="none" w:sz="0" w:space="0" w:color="auto"/>
      </w:divBdr>
      <w:divsChild>
        <w:div w:id="590774174">
          <w:marLeft w:val="0"/>
          <w:marRight w:val="0"/>
          <w:marTop w:val="0"/>
          <w:marBottom w:val="0"/>
          <w:divBdr>
            <w:top w:val="none" w:sz="0" w:space="0" w:color="auto"/>
            <w:left w:val="none" w:sz="0" w:space="0" w:color="auto"/>
            <w:bottom w:val="none" w:sz="0" w:space="0" w:color="auto"/>
            <w:right w:val="none" w:sz="0" w:space="0" w:color="auto"/>
          </w:divBdr>
          <w:divsChild>
            <w:div w:id="62609618">
              <w:marLeft w:val="0"/>
              <w:marRight w:val="0"/>
              <w:marTop w:val="0"/>
              <w:marBottom w:val="0"/>
              <w:divBdr>
                <w:top w:val="none" w:sz="0" w:space="0" w:color="auto"/>
                <w:left w:val="none" w:sz="0" w:space="0" w:color="auto"/>
                <w:bottom w:val="none" w:sz="0" w:space="0" w:color="auto"/>
                <w:right w:val="none" w:sz="0" w:space="0" w:color="auto"/>
              </w:divBdr>
            </w:div>
            <w:div w:id="1070032957">
              <w:marLeft w:val="0"/>
              <w:marRight w:val="0"/>
              <w:marTop w:val="0"/>
              <w:marBottom w:val="0"/>
              <w:divBdr>
                <w:top w:val="none" w:sz="0" w:space="0" w:color="auto"/>
                <w:left w:val="none" w:sz="0" w:space="0" w:color="auto"/>
                <w:bottom w:val="none" w:sz="0" w:space="0" w:color="auto"/>
                <w:right w:val="none" w:sz="0" w:space="0" w:color="auto"/>
              </w:divBdr>
            </w:div>
          </w:divsChild>
        </w:div>
        <w:div w:id="754472447">
          <w:marLeft w:val="0"/>
          <w:marRight w:val="0"/>
          <w:marTop w:val="0"/>
          <w:marBottom w:val="0"/>
          <w:divBdr>
            <w:top w:val="none" w:sz="0" w:space="0" w:color="auto"/>
            <w:left w:val="none" w:sz="0" w:space="0" w:color="auto"/>
            <w:bottom w:val="none" w:sz="0" w:space="0" w:color="auto"/>
            <w:right w:val="none" w:sz="0" w:space="0" w:color="auto"/>
          </w:divBdr>
        </w:div>
        <w:div w:id="83264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guidance/regulations-public-charge-points"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485AD9E-205C-435A-AFF8-F6089B1DDD20}">
    <t:Anchor>
      <t:Comment id="1056420320"/>
    </t:Anchor>
    <t:History>
      <t:Event id="{4A83FB18-4275-46A4-9933-F50D8F608C36}" time="2023-12-14T09:14:18.663Z">
        <t:Attribution userId="S::Sophie.Mackenzie@transport.gov.scot::d08a471d-3e1e-40e6-8af5-29a10d7948e3" userProvider="AD" userName="Sophie Mackenzie"/>
        <t:Anchor>
          <t:Comment id="1056420320"/>
        </t:Anchor>
        <t:Create/>
      </t:Event>
      <t:Event id="{1E560C3E-1484-4D5E-B462-7B9AF60CEABB}" time="2023-12-14T09:14:18.663Z">
        <t:Attribution userId="S::Sophie.Mackenzie@transport.gov.scot::d08a471d-3e1e-40e6-8af5-29a10d7948e3" userProvider="AD" userName="Sophie Mackenzie"/>
        <t:Anchor>
          <t:Comment id="1056420320"/>
        </t:Anchor>
        <t:Assign userId="S::Liz.Jack@transport.gov.scot::1f120936-b6df-4f40-844d-bad22f9d5b75" userProvider="AD" userName="Liz Jack"/>
      </t:Event>
      <t:Event id="{52D0CBBC-06F3-48AF-9822-71179B70906D}" time="2023-12-14T09:14:18.663Z">
        <t:Attribution userId="S::Sophie.Mackenzie@transport.gov.scot::d08a471d-3e1e-40e6-8af5-29a10d7948e3" userProvider="AD" userName="Sophie Mackenzie"/>
        <t:Anchor>
          <t:Comment id="1056420320"/>
        </t:Anchor>
        <t:SetTitle title="@Liz Jack - this one needs more NIFS representation of method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26769"/>
    <w:rsid w:val="000758AB"/>
    <w:rsid w:val="000A51AB"/>
    <w:rsid w:val="00117D11"/>
    <w:rsid w:val="001244A1"/>
    <w:rsid w:val="001457D9"/>
    <w:rsid w:val="00154A90"/>
    <w:rsid w:val="002106FE"/>
    <w:rsid w:val="00214C76"/>
    <w:rsid w:val="002C733B"/>
    <w:rsid w:val="002E3EC1"/>
    <w:rsid w:val="00326865"/>
    <w:rsid w:val="00367F18"/>
    <w:rsid w:val="00396CF6"/>
    <w:rsid w:val="003A5F84"/>
    <w:rsid w:val="003B4882"/>
    <w:rsid w:val="003C0843"/>
    <w:rsid w:val="00430246"/>
    <w:rsid w:val="004725DA"/>
    <w:rsid w:val="005F58EB"/>
    <w:rsid w:val="00637D1F"/>
    <w:rsid w:val="00677735"/>
    <w:rsid w:val="00702C9A"/>
    <w:rsid w:val="007B51E9"/>
    <w:rsid w:val="007D415A"/>
    <w:rsid w:val="00933916"/>
    <w:rsid w:val="00996E5A"/>
    <w:rsid w:val="009A171E"/>
    <w:rsid w:val="009F40D8"/>
    <w:rsid w:val="00A419E7"/>
    <w:rsid w:val="00A92728"/>
    <w:rsid w:val="00B45454"/>
    <w:rsid w:val="00B76A85"/>
    <w:rsid w:val="00BB5C32"/>
    <w:rsid w:val="00C765E1"/>
    <w:rsid w:val="00C92705"/>
    <w:rsid w:val="00CD299B"/>
    <w:rsid w:val="00D91FF8"/>
    <w:rsid w:val="00DB2B49"/>
    <w:rsid w:val="00E55188"/>
    <w:rsid w:val="00EB394E"/>
    <w:rsid w:val="00EC6E3D"/>
    <w:rsid w:val="00F00AB3"/>
    <w:rsid w:val="00F95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A51227111</value>
    </field>
    <field name="Objective-Title">
      <value order="0">ESCD - Delivery - Consultation questions word format for dVIP consultation 11/12/2024</value>
    </field>
    <field name="Objective-Description">
      <value order="0"/>
    </field>
    <field name="Objective-CreationStamp">
      <value order="0">2024-12-11T13:31:18Z</value>
    </field>
    <field name="Objective-IsApproved">
      <value order="0">false</value>
    </field>
    <field name="Objective-IsPublished">
      <value order="0">false</value>
    </field>
    <field name="Objective-DatePublished">
      <value order="0"/>
    </field>
    <field name="Objective-ModificationStamp">
      <value order="0">2024-12-11T13:31:33Z</value>
    </field>
    <field name="Objective-Owner">
      <value order="0">Rayneard, Michelle M (U442678)</value>
    </field>
    <field name="Objective-Path">
      <value order="0">Objective Global Folder:SG File Plan:Business and industry:Transport:General:Advice and policy: Transport - general:Low Carbon Vehicles: Electric Vehicle strategy and policy: Part 4: 2023-2028</value>
    </field>
    <field name="Objective-Parent">
      <value order="0">Low Carbon Vehicles: Electric Vehicle strategy and policy: Part 4: 2023-2028</value>
    </field>
    <field name="Objective-State">
      <value order="0">Being Drafted</value>
    </field>
    <field name="Objective-VersionId">
      <value order="0">vA77126973</value>
    </field>
    <field name="Objective-Version">
      <value order="0">0.1</value>
    </field>
    <field name="Objective-VersionNumber">
      <value order="0">1</value>
    </field>
    <field name="Objective-VersionComment">
      <value order="0">First version</value>
    </field>
    <field name="Objective-FileNumber">
      <value order="0">POL/41471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1102</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The Scottish Road Worker Consultation - Question Bank</vt:lpstr>
    </vt:vector>
  </TitlesOfParts>
  <Company>Scottish Government</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draft Vision Implementation Plan Consultation - Question Bank</dc:title>
  <dc:subject/>
  <dc:creator>Griffiths J (Jonathan)</dc:creator>
  <cp:keywords/>
  <dc:description/>
  <cp:lastModifiedBy>Andrew Caddle</cp:lastModifiedBy>
  <cp:revision>2</cp:revision>
  <cp:lastPrinted>2021-04-16T06:31:00Z</cp:lastPrinted>
  <dcterms:created xsi:type="dcterms:W3CDTF">2024-12-13T17:12:00Z</dcterms:created>
  <dcterms:modified xsi:type="dcterms:W3CDTF">2024-12-13T17:12:00Z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A51227111</vt:lpwstr>
  </property>
  <property fmtid="{D5CDD505-2E9C-101B-9397-08002B2CF9AE}" pid="4" name="Objective-Title">
    <vt:lpwstr>ESCD - Delivery - Consultation questions word format for dVIP consultation 11/12/2024</vt:lpwstr>
  </property>
  <property fmtid="{D5CDD505-2E9C-101B-9397-08002B2CF9AE}" pid="5" name="Objective-Description">
    <vt:lpwstr/>
  </property>
  <property fmtid="{D5CDD505-2E9C-101B-9397-08002B2CF9AE}" pid="6" name="Objective-CreationStamp">
    <vt:filetime>2024-12-11T13:31:18Z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2024-12-11T13:31:33Z</vt:filetime>
  </property>
  <property fmtid="{D5CDD505-2E9C-101B-9397-08002B2CF9AE}" pid="11" name="Objective-Owner">
    <vt:lpwstr>Rayneard, Michelle M (U442678)</vt:lpwstr>
  </property>
  <property fmtid="{D5CDD505-2E9C-101B-9397-08002B2CF9AE}" pid="12" name="Objective-Path">
    <vt:lpwstr>Objective Global Folder:SG File Plan:Business and industry:Transport:General:Advice and policy: Transport - general:Low Carbon Vehicles: Electric Vehicle strategy and policy: Part 4: 2023-2028</vt:lpwstr>
  </property>
  <property fmtid="{D5CDD505-2E9C-101B-9397-08002B2CF9AE}" pid="13" name="Objective-Parent">
    <vt:lpwstr>Low Carbon Vehicles: Electric Vehicle strategy and policy: Part 4: 2023-2028</vt:lpwstr>
  </property>
  <property fmtid="{D5CDD505-2E9C-101B-9397-08002B2CF9AE}" pid="14" name="Objective-State">
    <vt:lpwstr>Being Drafted</vt:lpwstr>
  </property>
  <property fmtid="{D5CDD505-2E9C-101B-9397-08002B2CF9AE}" pid="15" name="Objective-VersionId">
    <vt:lpwstr>vA77126973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POL/41471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